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5A_368/2025 vom 19. Mai 2025</w:t>
      </w:r>
    </w:p>
    <w:p>
      <w:r>
        <w:t>Bundesgericht, 2025-05-19, DE</w:t>
      </w:r>
    </w:p>
    <w:p>
      <w:r>
        <w:rPr>
          <w:b/>
        </w:rPr>
        <w:t xml:space="preserve">Quelle: </w:t>
      </w:r>
      <w:r>
        <w:t>https://mcp.opencaselaw.ch/entscheid/bger_5A_368_2025</w:t>
      </w:r>
    </w:p>
    <w:p>
      <w:r>
        <w:t>FR: TF 5A_368/2025 du 19 mai 2025</w:t>
      </w:r>
    </w:p>
    <w:p>
      <w:r>
        <w:t>IT: TF 5A_368/2025 del 19 maggio 2025</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enthält weder ein Rechtsbegehren noch Ausführungen zu den Nichteintretenserwägungen des angefochtenen Entscheides, sondern direkt Behauptungen zum Sachverhalt dahingehend, dass es bei seinem Nettolohn und angesichts der Miete, Krankenkassenprämien, Arbeitswegkosten und Steuern sowie weiteren Ausgaben und Schuldtilgung unrealistisch sei, Kindesunterhalt von Fr. 1'120.-- zu leisten, zumal noch ein weiteres Kind unterwegs sei. Dies geht am möglichen Anfechtungsgegenstand vorbei und damit ist nicht dargelegt, inwiefern der angefochtene Nichteintretensentscheid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