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366/2021 vom 11. Mai 2021</w:t>
      </w:r>
    </w:p>
    <w:p>
      <w:r>
        <w:t>Bundesgericht, 2021-05-11, DE</w:t>
      </w:r>
    </w:p>
    <w:p>
      <w:r>
        <w:rPr>
          <w:b/>
        </w:rPr>
        <w:t xml:space="preserve">Quelle: </w:t>
      </w:r>
      <w:r>
        <w:t>https://mcp.opencaselaw.ch/entscheid/bger_5A_366_2021</w:t>
      </w:r>
    </w:p>
    <w:p>
      <w:r>
        <w:t>FR: TF 5A 366/2021 du 11 mai 2021</w:t>
      </w:r>
    </w:p>
    <w:p>
      <w:r>
        <w:t>IT: TF 5A 366/2021 del 11 maggio 2021</w:t>
      </w:r>
    </w:p>
    <w:p>
      <w:pPr>
        <w:pStyle w:val="Heading2"/>
      </w:pPr>
      <w:r>
        <w:t>Regeste</w:t>
      </w:r>
    </w:p>
    <w:p>
      <w:r>
        <w:t>Einsetzung eines Sachwalters | Schuldbetreibungs- und Konkursrecht</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S. 41; 139 II 233 E. 3.2 S. 235). 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 enthält keine Auseinandersetzung mit den Nichteintretenserwägungen des angefochtenen Entscheides, sondern direkt Ausführungen in der Sache selbst dahingehend, dass für die beiden Grundstücke Käufer hätten gefunden werden können und deshalb eine Beauftragung von C.________ bzw. eine Zwangsvollstreckung nicht nötig sei. Dies geht indes über den Anfechtungsgegenstand (Eintretensfrage im obergerichtlichen Verfahren) hinaus.</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