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5A_360/2024 vom 14. Juni 2024</w:t>
      </w:r>
    </w:p>
    <w:p>
      <w:r>
        <w:t>Bundesgericht, 2024-06-14, DE</w:t>
      </w:r>
    </w:p>
    <w:p>
      <w:r>
        <w:rPr>
          <w:b/>
        </w:rPr>
        <w:t xml:space="preserve">Quelle: </w:t>
      </w:r>
      <w:r>
        <w:t>https://mcp.opencaselaw.ch/entscheid/bger_5A_360_2024</w:t>
      </w:r>
    </w:p>
    <w:p>
      <w:r>
        <w:t>FR: TF 5A_360/2024 du 14 juin 2024</w:t>
      </w:r>
    </w:p>
    <w:p>
      <w:r>
        <w:t>IT: TF 5A_360/2024 del 14 giugno 2024</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macht geltend, der Entscheid sei lang und es würden viele Gesetzesartikel zitiert, sie komme nicht richtig nach. Indes sei sie nie schizophren gewesen, schliesslich sei sie als Buchhaltungsangestellte eine intelligente Person, was alle bestätigen könnten.</w:t>
      </w:r>
    </w:p>
    <w:p>
      <w:r>
        <w:rPr>
          <w:b/>
        </w:rPr>
        <w:t>E. 3</w:t>
      </w:r>
    </w:p>
    <w:p>
      <w:r>
        <w:t>Diese Ausführungen beinhalten keine sachgerichtete Auseinandersetzung mit den Erwägungen des angefochtenen Entscheides. In diesen wird der Schwächezustand sowie das selbstgefährdende Verhalten, die Erforderlichkeit der Unterbringung und die Eignung der geschützten Wohngemeinschaft als Unterbringungsort unter Bezugnahme auf das erstellte Gutachten behandelt. Es ist nicht ersichtlich, inwiefern die Vorinstanz mit dem abweisenden angefochtenen Entscheid Recht verletzt hätte.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