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356/2019 vom 3. Mai 2019</w:t>
      </w:r>
    </w:p>
    <w:p>
      <w:r>
        <w:t>Bundesgericht, 2019-05-03, DE</w:t>
      </w:r>
    </w:p>
    <w:p>
      <w:r>
        <w:rPr>
          <w:b/>
        </w:rPr>
        <w:t xml:space="preserve">Quelle: </w:t>
      </w:r>
      <w:r>
        <w:t>https://mcp.opencaselaw.ch/entscheid/bger_5A_356_2019</w:t>
      </w:r>
    </w:p>
    <w:p>
      <w:r>
        <w:t>FR: TF 5A 356/2019 du 3 mai 2019</w:t>
      </w:r>
    </w:p>
    <w:p>
      <w:r>
        <w:t>IT: TF 5A 356/2019 del 3 maggio 2019</w:t>
      </w:r>
    </w:p>
    <w:p>
      <w:pPr>
        <w:pStyle w:val="Heading2"/>
      </w:pPr>
      <w:r>
        <w:t>Regeste</w:t>
      </w:r>
    </w:p>
    <w:p>
      <w:r>
        <w:t>Ausstand (Persönlichkeitsverletzung) | Personenrecht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Das Kantonsgericht ist auf die Beschwerde nicht eingetreten, weil sich der Beschwerdeführer mit der erstinstanzlichen Begründung ungenügend auseinandergesetzt und wie im erstinstanzlichen Verfahren nicht einmal den Ausstandsgrund bezeichnet habe. Im Übrigen räume er selbst ein, dass Sippenhaft abgeschafft und kein Ausstandsgrund sei. Der Beschwerdeführer legt nicht dar, inwiefern das Kantonsgericht mit seinen Nichteintretenserwägungen gegen Recht verstossen haben soll. Vielmehr äussert er sich direkt in der Sache selbst, aber selbst dies nur diffus, indem er aus einer 30 Jahre zurückliegenden Berichterstattung über den Vater des erstinstanzlich zuständigen Richters sowie daraus, dass dieser in anderen Verfahren zuungunsten von diversen Bekannten entschieden habe, so dass jetzt ihm selbst das gleiche Schicksal drohe, eine Befangenheit ableiten möchte. Inwiefern dies einen Ausstandsgrund bilden könnte, ist nicht ersichtlich; ein solcher liegt grundsätzlich nicht einmal dann vor, wenn der betreffende Richter in einem früheren Verfahren zuungunsten des Beschwerdeführers selbst entschieden hätte ( BGE 129 III 445 E. 4.2.2.2 S. 466 f.; 143 IV 69 E. 3 S. 74). Ausschlaggebend ist indes, dass sich der Beschwerdeführer nicht zu den Nichteintretenserwägungen äussert; bereits daran scheitert die Beschwerde.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