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5A_356/2018 vom 31. Mai 2018</w:t>
      </w:r>
    </w:p>
    <w:p>
      <w:r>
        <w:t>Bundesgericht, 2018-05-31, FR</w:t>
      </w:r>
    </w:p>
    <w:p>
      <w:r>
        <w:rPr>
          <w:b/>
        </w:rPr>
        <w:t xml:space="preserve">Quelle: </w:t>
      </w:r>
      <w:r>
        <w:t>https://mcp.opencaselaw.ch/entscheid/bger_5A_356_2018</w:t>
      </w:r>
    </w:p>
    <w:p>
      <w:r>
        <w:t>FR: TF 5A_356/2018 du 31 mai 2018</w:t>
      </w:r>
    </w:p>
    <w:p>
      <w:r>
        <w:t>IT: TF 5A_356/2018 del 31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5 avril 2018, la Chambre des recours civile du Tribunal cantonal du canton de Vaud a rejeté, dans la mesure de sa recevabilité, le recours formé le 22 janvier 2018, et complété les 26 février, 1er et 30 mars 2018, par A.________ et confirmé le jugement rendu le 11 janvier 2018 par le Président du Tribunal civil de l'arrondissement de Lausanne ordonnant le partage des successions de feu C.________, décédée en 2012, et de feu D.________, décédé en 1992, ordonnant la vente aux enchères publiques de l'immeuble sis à U.________, et désignant Me E.________, notaire, en vue d'accomplir toutes les opérations de vente de l'immeuble.</w:t>
      </w:r>
    </w:p>
    <w:p>
      <w:r>
        <w:rPr>
          <w:b/>
        </w:rPr>
        <w:t>E. 2</w:t>
      </w:r>
    </w:p>
    <w:p>
      <w:r>
        <w:t>Par acte remis à la Poste suisse le 25 avril 2018, A.________ exerce un recours en matière civile au Tribunal fédéral.</w:t>
      </w:r>
    </w:p>
    <w:p>
      <w:r>
        <w:t>Dans son écriture, contenant parfois des propos injurieux et des menaces envers les autorités, le recourant critique le système judiciaire et légal dans son ensemble, tout en défendant son " droit à la propriété ". Ce faisant, le recourant ne s'en prend pas à la décision querellée et ne soulève aucun grief tendant à démontrer que le raisonnement de la décision cantonale querellée serait contraire au droit ou à la Constitution. Le recours ne correspond ainsi nullement aux exigences minimales des art. 42 al. 2 et 106 al. 2 LTF et doit ainsi être déclaré d'emblée irrecevable. De surcroît, l'acte ne contient aucune conclusion sur le fond de la cause ( art. 42 al. 2 LTF ) et présente un caractère abusif au sens de l' art. 42 al. 7 LTF .</w:t>
      </w:r>
    </w:p>
    <w:p>
      <w:r>
        <w:t>En définitive, le présent recours, manifestement irrecevable, doit être déclaré irrecevable selon la procédure simplifiée de l'art. 108 al. 1 let. a à c LTF.</w:t>
      </w:r>
    </w:p>
    <w:p>
      <w:r>
        <w:rPr>
          <w:b/>
        </w:rPr>
        <w:t>E. 3</w:t>
      </w:r>
    </w:p>
    <w:p>
      <w:r>
        <w:t>Les frais judiciaires, arrêtés à 500 fr., sont mis à la charge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