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355/2019 vom 3. Mai 2019</w:t>
      </w:r>
    </w:p>
    <w:p>
      <w:r>
        <w:t>Bundesgericht, 2019-05-03, DE</w:t>
      </w:r>
    </w:p>
    <w:p>
      <w:r>
        <w:rPr>
          <w:b/>
        </w:rPr>
        <w:t xml:space="preserve">Quelle: </w:t>
      </w:r>
      <w:r>
        <w:t>https://mcp.opencaselaw.ch/entscheid/bger_5A_355_2019</w:t>
      </w:r>
    </w:p>
    <w:p>
      <w:r>
        <w:t>FR: TF 5A 355/2019 du 3 mai 2019</w:t>
      </w:r>
    </w:p>
    <w:p>
      <w:r>
        <w:t>IT: TF 5A 355/2019 del 3 maggio 2019</w:t>
      </w:r>
    </w:p>
    <w:p>
      <w:pPr>
        <w:pStyle w:val="Heading2"/>
      </w:pPr>
      <w:r>
        <w:t>Regeste</w:t>
      </w:r>
    </w:p>
    <w:p>
      <w:r>
        <w:t>Berichtsabnahme | Familienrecht</w:t>
      </w:r>
    </w:p>
    <w:p>
      <w:pPr>
        <w:pStyle w:val="Heading2"/>
      </w:pPr>
      <w:r>
        <w:t>Erwägungen</w:t>
      </w:r>
    </w:p>
    <w:p>
      <w:r>
        <w:rPr>
          <w:b/>
        </w:rPr>
        <w:t>E. 1</w:t>
      </w:r>
    </w:p>
    <w:p>
      <w:r>
        <w:t>Die Beschwerde hat ein Begehren in der Sache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Die Beschwerde enthält kein Rechtsbegehren, aber auch keine sachgerichtete Begründung. Es wird geltend gemacht, ihre Rechtsanwältin scheine mehr der KESB als ihr zu helfen und habe deshalb den Kostenvorschuss nicht einbezahlt. Damit wird aber nicht dargelegt, inwiefern das Kantonsgericht mit seinem Nichteintretensentscheid Recht verletzt haben soll, sondern vielmehr gerade bestätigt, dass kein Kostenvorschuss geleistet wurde. Im Übrigen erfolgen Ausführungen zum Besuchsrecht u.a.m. Dies war aber nicht Gegenstand des einzig die Berichtsgenehmigung betreffenden kantonalen Verfahrens und noch weniger Gegenstand der Nichteintretenserwägungen.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