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5A_353/2021 vom 8. Juni 2021</w:t>
      </w:r>
    </w:p>
    <w:p>
      <w:r>
        <w:t>Bundesgericht, 2021-06-08, DE</w:t>
      </w:r>
    </w:p>
    <w:p>
      <w:r>
        <w:rPr>
          <w:b/>
        </w:rPr>
        <w:t xml:space="preserve">Quelle: </w:t>
      </w:r>
      <w:r>
        <w:t>https://mcp.opencaselaw.ch/entscheid/bger_5A_353_2021</w:t>
      </w:r>
    </w:p>
    <w:p>
      <w:r>
        <w:t>FR: TF 5A_353/2021 du 8 juin 2021</w:t>
      </w:r>
    </w:p>
    <w:p>
      <w:r>
        <w:t>IT: TF 5A_353/2021 del 8 giugno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dahingehende Darlegung findet sich in der Beschwerde nicht. Soweit diese dem Sinn nach überhaupt nachvollziehbar ist, äussert sich die Beschwerdeführerin zum angeblichen Charakter ihres geschiedenen Ehemannes sowie zu ihren Bedürfnissen bzw. den Bedürfnissen von Verwandten an der zu versteigernden Wohnung, zu den erfolgten bzw. angeblich nicht erfolgten Investitionen des geschiedenen Ehemannes in die Wohnung, zu angeblichen Finanzierungsangeboten der Bank D.________ u.a.m. Eine konkrete Darlegung, inwiefern der angefochtene Entscheid Recht verletzen soll, erfolgt nicht, sondern einzig die abstrakte Aussage, dass die Rechtsbeugung laut gesundem Menschenverstand nicht zu akzeptieren sei und mit ihrem Schutz auf die Eigentumsgarantie nichts zu tun habe.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