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5A_353/2014 vom 30. April 2014</w:t>
      </w:r>
    </w:p>
    <w:p>
      <w:r>
        <w:t>Bundesgericht, 2014-04-30, DE</w:t>
      </w:r>
    </w:p>
    <w:p>
      <w:r>
        <w:rPr>
          <w:b/>
        </w:rPr>
        <w:t xml:space="preserve">Quelle: </w:t>
      </w:r>
      <w:r>
        <w:t>https://mcp.opencaselaw.ch/entscheid/bger_5A_353_2014</w:t>
      </w:r>
    </w:p>
    <w:p>
      <w:r>
        <w:t>FR: TF 5A_353/2014 du 30 avril 2014</w:t>
      </w:r>
    </w:p>
    <w:p>
      <w:r>
        <w:t>IT: TF 5A_353/2014 del 30 aprile 2014</w:t>
      </w:r>
    </w:p>
    <w:p>
      <w:pPr>
        <w:pStyle w:val="Heading2"/>
      </w:pPr>
      <w:r>
        <w:t>Volltext</w:t>
      </w:r>
    </w:p>
    <w:p>
      <w:r>
        <w:t>Bundesgericht</w:t>
      </w:r>
    </w:p>
    <w:p>
      <w:r>
        <w:t>Tribunal fédéral</w:t>
      </w:r>
    </w:p>
    <w:p>
      <w:r>
        <w:t>Tribunale federale</w:t>
      </w:r>
    </w:p>
    <w:p>
      <w:r>
        <w:t>Tribunal federal</w:t>
      </w:r>
    </w:p>
    <w:p>
      <w:r>
        <w:t>{T 0/2}</w:t>
      </w:r>
    </w:p>
    <w:p>
      <w:r>
        <w:t>5A_353/2014</w:t>
      </w:r>
    </w:p>
    <w:p>
      <w:r>
        <w:t>Urteil vom 30. April 2014</w:t>
      </w:r>
    </w:p>
    <w:p>
      <w:r>
        <w:t>II. zivilrechtliche Abteilung</w:t>
      </w:r>
    </w:p>
    <w:p>
      <w:r>
        <w:t>Besetzung</w:t>
      </w:r>
    </w:p>
    <w:p>
      <w:r>
        <w:t>Bundesrichterin Escher, präsidierendes Mitglied,</w:t>
      </w:r>
    </w:p>
    <w:p>
      <w:r>
        <w:t>Gerichtsschreiber Füllemann.</w:t>
      </w:r>
    </w:p>
    <w:p>
      <w:r>
        <w:t>Verfahrensbeteiligte</w:t>
      </w:r>
    </w:p>
    <w:p>
      <w:r>
        <w:t>X.________,</w:t>
      </w:r>
    </w:p>
    <w:p>
      <w:r>
        <w:t>Beschwerdeführer,</w:t>
      </w:r>
    </w:p>
    <w:p>
      <w:r>
        <w:t>gegen</w:t>
      </w:r>
    </w:p>
    <w:p>
      <w:r>
        <w:t>Betreibungsamt Y.________ .</w:t>
      </w:r>
    </w:p>
    <w:p>
      <w:r>
        <w:t>Gegenstand</w:t>
      </w:r>
    </w:p>
    <w:p>
      <w:r>
        <w:t>Aufschiebende Wirkung (Einkommenspfändung, Lohnsperre),</w:t>
      </w:r>
    </w:p>
    <w:p>
      <w:r>
        <w:t>Beschwerde nach Art. 72 ff. BGG gegen die Präsidialverfügung vom 16. April 2014 des Obergerichts des Kantons Zug (II. Beschwerdeabteilung als Aufsichtsbehörde über Schuldbetreibung und Konkurs).</w:t>
      </w:r>
    </w:p>
    <w:p>
      <w:r>
        <w:t>Nach Einsicht</w:t>
      </w:r>
    </w:p>
    <w:p>
      <w:r>
        <w:t>in die Beschwerde gemäss Art. 72 ff. BGG gegen die Präsidialverfügung BA 2014 24 vom 16. April 2014 des Obergerichts des Kantons Zug, das (als SchK-Aufsichtsbehörde) einem Antrag des Beschwerdeführers (in einem Beschwerdeverfahren betreffend Einkommenspfändung und Lohnsperre) um Erteilung der aufschiebenden Wirkung bzw. "Stopp-Wirkung" nicht stattgegeben hat,</w:t>
      </w:r>
    </w:p>
    <w:p>
      <w:r>
        <w:t>in Erwägung,</w:t>
      </w:r>
    </w:p>
    <w:p>
      <w:r>
        <w:t>dass das Obergericht erwog, die Erfolgsaussichten der Beschwerde könnten nach summarischer Prüfung der Sach- und Rechtslage nicht als sehr hoch eingeschätzt werden, die dem Beschwerdeführer drohenden Nachteile seien ausserdem mangels Angaben des Beschwerdeführers nicht feststellbar, weshalb dem Verfahrensantrag nicht entsprochen werden könne,</w:t>
      </w:r>
    </w:p>
    <w:p>
      <w:r>
        <w:t>dass das bundesgerichtliche Verfahren (entgegen dem Antrag des Beschwerdeführers) nicht in französischer, sondern (entsprechend der Sprache des angefochtenen Entscheids) in deutscher Sprache durchzuführen ist ( Art. 54 Abs. 1 BGG ),</w:t>
      </w:r>
    </w:p>
    <w:p>
      <w:r>
        <w:t>dass auf das allein zum Zweck der Blockierung der Justiz gestellte und damit missbräuchliche Ausstandsbegehren gegen Bundesrichterin Escher nicht einzutreten ist ( BGE 111 Ia 148 E. 2, 105 Ib 301 E. 1c und d), während sich das gegen Gerichtsschreiber Zingg gerichtete Ausstandsbegehren als gegenstandslos erweist,</w:t>
      </w:r>
    </w:p>
    <w:p>
      <w:r>
        <w:t>dass die Beschwerde nach Art. 72 ff. BGG von vornherein unzulässig ist, soweit der Beschwerdeführer Anträge stellt und Rügen erhebt, die über den Gegenstand der Präsidialverfügung des Obergerichts vom 16. April 2014 hinausgehen oder damit in keinem Zusammenhang stehen, was namentlich für die Begehren auf Schadenersatz und Rückzahlung eines Vorschusses aus einem anderen Verfahren gilt,</w:t>
      </w:r>
    </w:p>
    <w:p>
      <w:r>
        <w:t>dass sodann die Beschwerde nach Art. 72 ff. BGG nebst einem Antrag eine Begründung zu enthalten hat, in welcher in gedrängter Form dargelegt wird, inwiefern der angefochtene Entscheid Recht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sodann in einem Fall wie dem vorliegenden, wo sich die Beschwerde gegen einen Entscheid betreffend vorsorgliche Massnahmen richtet, nur die Verletzung verfassungsmässiger Rechte gerügt werden kann ( Art. 98 BGG ),</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er erst recht nicht nach den gesetzlichen Anforderungen anhand dieser Erwägungen aufzeigt, inwiefern die Präsidialverfügung des Obergerichts vom 16. April 2014 verfassungswidrig sein soll,</w:t>
      </w:r>
    </w:p>
    <w:p>
      <w:r>
        <w:t>dass der Beschwerdeführer ausserdem missbräuchlich prozessiert ( Art. 42 Abs. 7 BGG ) und die Beschwerde auch aus diesem Grund unzulässig ist,</w:t>
      </w:r>
    </w:p>
    <w:p>
      <w:r>
        <w:t>dass somit auf die - offensichtlich unzulässige bzw. keine hinreichende Begründung enthaltende und überdies missbräuchliche - Beschwerde in Anwendung von Art. 108 Abs. 1 lit. a bis c BGG nicht einzutreten ist,</w:t>
      </w:r>
    </w:p>
    <w:p>
      <w:r>
        <w:t>dass dem Beschwerdeführer in Anbetracht der Aussichtslosigkeit der Beschwerde die (sinngemäss beantragte) unentgeltliche Rechtspflege nicht bewilligt werden kann ( Art. 64 Abs. 1 BGG ),</w:t>
      </w:r>
    </w:p>
    <w:p>
      <w:r>
        <w:t>dass der unterliegende Beschwerdeführer kostenpflichtig wird ( Art. 66 Abs. 1 BGG ) und keine Parteientschädigung zugesprochen erhält,</w:t>
      </w:r>
    </w:p>
    <w:p>
      <w:r>
        <w:t>dass mit dem Beschwerdeentscheid die übrigen Verfahrensanträge (u.a. Gesuche um aufschiebende Wirkung und vorsorgliche Massnahmen) gegenstandslos werden,</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das Ausstandsbegehren gegen Bundesrichterin Escher wird nicht eingetreten; das Ausstandsbegehren gegen Gerichtsschreiber Zingg wird als gegenstandslos abgeschrieben.</w:t>
      </w:r>
    </w:p>
    <w:p>
      <w:r>
        <w:t>2.</w:t>
      </w:r>
    </w:p>
    <w:p>
      <w:r>
        <w:t>Auf die Beschwerde wird nicht eingetreten.</w:t>
      </w:r>
    </w:p>
    <w:p>
      <w:r>
        <w:t>3.</w:t>
      </w:r>
    </w:p>
    <w:p>
      <w:r>
        <w:t>Das sinngemässe Gesuch um unentgeltliche Rechtspflege wird abgewiesen.</w:t>
      </w:r>
    </w:p>
    <w:p>
      <w:r>
        <w:t>4.</w:t>
      </w:r>
    </w:p>
    <w:p>
      <w:r>
        <w:t>Die Gerichtskosten von Fr. 500.-- werden dem Beschwerdeführer auferlegt.</w:t>
      </w:r>
    </w:p>
    <w:p>
      <w:r>
        <w:t>5.</w:t>
      </w:r>
    </w:p>
    <w:p>
      <w:r>
        <w:t>Dem Beschwerdeführer wird keine Parteientschädigung zugesprochen.</w:t>
      </w:r>
    </w:p>
    <w:p>
      <w:r>
        <w:t>6.</w:t>
      </w:r>
    </w:p>
    <w:p>
      <w:r>
        <w:t>Dieses Urteil wird dem Beschwerdeführer, dem Betreibungsamt Y.________ und dem Obergericht des Kantons Zug schriftlich mitgeteilt.</w:t>
      </w:r>
    </w:p>
    <w:p>
      <w:r>
        <w:t>Lausanne, 30. April 2014</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