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352/2019 vom 2. Mai 2019</w:t>
      </w:r>
    </w:p>
    <w:p>
      <w:r>
        <w:t>Bundesgericht, 2019-05-02, DE</w:t>
      </w:r>
    </w:p>
    <w:p>
      <w:r>
        <w:rPr>
          <w:b/>
        </w:rPr>
        <w:t xml:space="preserve">Quelle: </w:t>
      </w:r>
      <w:r>
        <w:t>https://mcp.opencaselaw.ch/entscheid/bger_5A_352_2019</w:t>
      </w:r>
    </w:p>
    <w:p>
      <w:r>
        <w:t>FR: TF 5A 352/2019 du 2 mai 2019</w:t>
      </w:r>
    </w:p>
    <w:p>
      <w:r>
        <w:t>IT: TF 5A 352/2019 del 2 maggio 2019</w:t>
      </w:r>
    </w:p>
    <w:p>
      <w:pPr>
        <w:pStyle w:val="Heading2"/>
      </w:pPr>
      <w:r>
        <w:t>Regeste</w:t>
      </w:r>
    </w:p>
    <w:p>
      <w:r>
        <w:t>Fürsorgerische Unterbringung und Zwangsmedikation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Vorinstanz hat sich eingehend mit dem Schwächezustand (Erkrankung aus dem schizophrenen Formenkreis mit ausgeprägter Wahndynamik) sowie dem selbstgefährdenden Verhalten, der Erforderlichkeit der Unterbringung und der Eignung der Klinik unter Bezugnahme auf das erstellte Gutachten auseinandergesetzt. Dies gilt im Zusammenhang mit der angeordneten Zwangsmedikation auch für die ernsthafte Gesundheitsgefährdung, die Behandlungsbedürftigkeit und die betreffende Urteilsunfähigkeit und den Behandlungsplan. Mit den betreffenden Erwägungen setzt sich die Beschwerdeführerin nicht auseinander. Sie hält fest, bei ihren Aussagen zu bleiben. Es sei keine Einsicht vorhanden, sondern sie würden sich auf einen KESB-Entscheid stützen, welcher in dieser Sachlage nicht Gegenstand der Sachlage sei. Es seien schwerwiegende Unterstellungen und Verleumdungen. Dagegen werde sie Anzeige erstatten. Man versuche einmal mehr, ihre Zukunft zu zertrümmern. Mit diesen abstrakten Aussagen ist wie gesagt keine Rechtsverletzung aufzuzeigen und es ist auch nicht ersichtlich, inwiefern die Vorinstanz gegen Recht verstossen haben könnte.</w:t>
      </w:r>
    </w:p>
    <w:p>
      <w:r>
        <w:rPr>
          <w:b/>
        </w:rPr>
        <w:t>E. 3</w:t>
      </w:r>
    </w:p>
    <w:p>
      <w:r>
        <w:t>Nach dem Gesagten ist auf die Beschwerde im vereinfachten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