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5A_351/2025 vom 8. Mai 2025</w:t>
      </w:r>
    </w:p>
    <w:p>
      <w:r>
        <w:t>Bundesgericht, 2025-05-08, DE</w:t>
      </w:r>
    </w:p>
    <w:p>
      <w:r>
        <w:rPr>
          <w:b/>
        </w:rPr>
        <w:t xml:space="preserve">Quelle: </w:t>
      </w:r>
      <w:r>
        <w:t>https://mcp.opencaselaw.ch/entscheid/bger_5A_351_2025</w:t>
      </w:r>
    </w:p>
    <w:p>
      <w:r>
        <w:t>FR: TF 5A_351/2025 du 8 mai 2025</w:t>
      </w:r>
    </w:p>
    <w:p>
      <w:r>
        <w:t>IT: TF 5A_351/2025 del 8 maggio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setzt sich mit den Erwägungen des 20-seitigen angefochtenen Entscheides, in welchen der Schwächezustand sowie das selbstgefährdende Verhalten, die Erforderlichkeit der Unterbringung und die Eignung der Klinik unter Bezugnahme auf das erstellte Gutachten behandelt werden, nicht auseinander. Damit setzt sich der Beschwerdeführer nicht auseinander. Er beschränkt sich auf die Aussage, es hätten jetzt bereits zwei Gerichte falsch entschieden und er sei unschuldig von der Polizei in die psychiatrische Klinik gefahren worden, weil Satan diese mit dem Funktelefon angerufen habe. Damit ist keine Rechtsverletzung dargetan und eine solche ist aufgrund der Akten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