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5A_346/2025 vom 12. Mai 2025</w:t>
      </w:r>
    </w:p>
    <w:p>
      <w:r>
        <w:t>Bundesgericht, 2025-05-12, DE</w:t>
      </w:r>
    </w:p>
    <w:p>
      <w:r>
        <w:rPr>
          <w:b/>
        </w:rPr>
        <w:t xml:space="preserve">Quelle: </w:t>
      </w:r>
      <w:r>
        <w:t>https://mcp.opencaselaw.ch/entscheid/bger_5A_346_2025</w:t>
      </w:r>
    </w:p>
    <w:p>
      <w:r>
        <w:t>FR: TF 5A_346/2025 du 12 mai 2025</w:t>
      </w:r>
    </w:p>
    <w:p>
      <w:r>
        <w:t>IT: TF 5A_346/2025 del 12 maggio 2025</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solche Darlegung findet sich in der Beschwerde nicht. Wie bereits vor beiden kantonalen Instanzen erhebt der Beschwerdeführer Vorwürfe an seine abgeschiedene Ehefrau, mehr als angegeben gearbeitet und Vermögenswerte verheimlich zu haben, und macht geltend, der Beschwerdegegner hätte in den seinerzeitigen Verfahren deren Aussagen ohne Prüfung übernommen. Eine irgendwie geartete Auseinandersetzung mit den obergerichtlichen Erwägungen findet nicht statt. Diese gehen dahin, dass der Beschwerdeführer keinen Bezug auf die erstinstanzlichen Erwägungen nehme und weder die Rechtzeitigkeit seines Ausstandsbegehrens noch darlege, inwiefern im hängigen Verfahren auf unentgeltliche Rechtspflege für das Abänderungsverfahren ein Ausstandsgrund gegenüber dem Beschwerdegegner vorliegen sollte, sondern er sich inhaltlich einzig auf die rechtskräftig abgeschlossenen Verfahren betreffend Eheschutz und Scheidung beziehe, die nicht mehr Beurteilungsgegenstand seien. Der Vollständigkeit halber ist schliesslich festzuhalten, dass entgegen dem, was der Beschwerdeführer in seinen Rechtsbegehren zum Ausdruck bringt, nicht etwa der Beschwerdegegner selbst über seinen Ausstand geurteilt, sondern vielmehr am 13. Februar 2025 die Präsidentin der Abteilung 2 des Bezirksgerichts Luzern hierüber entschieden hat.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