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340/2019 vom 2. Mai 2019</w:t>
      </w:r>
    </w:p>
    <w:p>
      <w:r>
        <w:t>Bundesgericht, 2019-05-02, DE</w:t>
      </w:r>
    </w:p>
    <w:p>
      <w:r>
        <w:rPr>
          <w:b/>
        </w:rPr>
        <w:t xml:space="preserve">Quelle: </w:t>
      </w:r>
      <w:r>
        <w:t>https://mcp.opencaselaw.ch/entscheid/bger_5A_340_2019</w:t>
      </w:r>
    </w:p>
    <w:p>
      <w:r>
        <w:t>FR: TF 5A 340/2019 du 2 mai 2019</w:t>
      </w:r>
    </w:p>
    <w:p>
      <w:r>
        <w:t>IT: TF 5A 340/2019 del 2 maggio 2019</w:t>
      </w:r>
    </w:p>
    <w:p>
      <w:pPr>
        <w:pStyle w:val="Heading2"/>
      </w:pPr>
      <w:r>
        <w:t>Regeste</w:t>
      </w:r>
    </w:p>
    <w:p>
      <w:r>
        <w:t>Zwangsmedikation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Rechtsbegehren. Indes ist klar, dass der Beschwerdeführer keine Medikamente einnehmen und entsprechend die betreffende Anordnung aufgehoben haben möchte. Diesbezüglich erfolgt indes keine Begründung, welche geeignet wäre, eine Rechtsverletzung nahezulegen. Der Beschwerdeführer macht in seiner Eingabe verschiedene religiöse bzw. biblische Aussagen und sieht sich als Opfer, an welchem Psychiater herumexperimentieren undes gesundfoltern würden, wobei eine neuroleptische Therapie eine ärztliche Debilität bzw. ausgelebter Nihilismus sei. Das Obergericht hat sich jedoch im angefochtenen Entscheid unter Bezugnahme auf den Behandlungsplan und das erstellte Gutachten ausführlich zur ernsthaften Gesundheitsgefährdung, zur Behandlungsbedürftigkeit und zur diesbezüglichen Urteilsunfähigkeit geäussert. Darauf nimmt der Beschwerdeführer keinen konkreten Bezug.</w:t>
      </w:r>
    </w:p>
    <w:p>
      <w:r>
        <w:rPr>
          <w:b/>
        </w:rPr>
        <w:t>E. 3</w:t>
      </w:r>
    </w:p>
    <w:p>
      <w:r>
        <w:t>Nach dem Gesagten ist auf die Beschwerde im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