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5A_335/2026 vom 23. April 2026</w:t>
      </w:r>
    </w:p>
    <w:p>
      <w:r>
        <w:t>Bundesgericht, 2026-04-23, DE</w:t>
      </w:r>
    </w:p>
    <w:p>
      <w:r>
        <w:rPr>
          <w:b/>
        </w:rPr>
        <w:t xml:space="preserve">Quelle: </w:t>
      </w:r>
      <w:r>
        <w:t>https://mcp.opencaselaw.ch/entscheid/bger_5A_335_2026</w:t>
      </w:r>
    </w:p>
    <w:p>
      <w:r>
        <w:t>FR: TF 5A_335/2026 du 23 avril 2026</w:t>
      </w:r>
    </w:p>
    <w:p>
      <w:r>
        <w:t>IT: TF 5A_335/2026 del 23 aprile 2026</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Eine dahingehende Begründung lässt sich den Eingaben nicht entnehmen. Nebst allgemeinen Ausführungen zu den gesundheitlichen Beeinträchtigungen von C.________ moniert die Beschwerdeführerin in abstrakter Weise, die Gerichtsverhandlung sei einfach deshalb abgesagt worden, weil ihr Mann aus der Klinik entlassen worden sei. Inwiefern aber nach der Entlassung noch ein aktuelles und praktisches oder ausnahmsweise ein virtuelles Interesse an einem materiellen Beschwerdeentscheid bestanden haben könnte, wird nicht dargelegt.</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