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5A_334/2016 vom 15. Juni 2016</w:t>
      </w:r>
    </w:p>
    <w:p>
      <w:r>
        <w:t>Bundesgericht, 2016-06-15, IT</w:t>
      </w:r>
    </w:p>
    <w:p>
      <w:r>
        <w:rPr>
          <w:b/>
        </w:rPr>
        <w:t xml:space="preserve">Quelle: </w:t>
      </w:r>
      <w:r>
        <w:t>https://mcp.opencaselaw.ch/entscheid/bger_5A_334_2016</w:t>
      </w:r>
    </w:p>
    <w:p>
      <w:r>
        <w:t>FR: TF 5A_334/2016 du 15 juin 2016</w:t>
      </w:r>
    </w:p>
    <w:p>
      <w:r>
        <w:t>IT: TF 5A_334/2016 del 15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 Presidente della Camera di protezione del Tribunale d'appello del Cantone Ticino, nonché a B.________ (per il tramite della curatrice di rappresentanza avv. C.________ e del curatore educativo D.________).</w:t>
      </w:r>
    </w:p>
    <w:p>
      <w:r>
        <w:t>Losanna, 15 giugno 2016</w:t>
      </w:r>
    </w:p>
    <w:p>
      <w:r>
        <w:t>In nome della II Corte di diritto civile</w:t>
      </w:r>
    </w:p>
    <w:p>
      <w:r>
        <w:t>del Tribunale federale svizzero</w:t>
      </w:r>
    </w:p>
    <w:p>
      <w:r>
        <w:t>Il Giudice unico: Marazzi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