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5A_331/2025 vom 5. Mai 2025</w:t>
      </w:r>
    </w:p>
    <w:p>
      <w:r>
        <w:t>Bundesgericht, 2025-05-05, DE</w:t>
      </w:r>
    </w:p>
    <w:p>
      <w:r>
        <w:rPr>
          <w:b/>
        </w:rPr>
        <w:t xml:space="preserve">Quelle: </w:t>
      </w:r>
      <w:r>
        <w:t>https://mcp.opencaselaw.ch/entscheid/bger_5A_331_2025</w:t>
      </w:r>
    </w:p>
    <w:p>
      <w:r>
        <w:t>FR: TF 5A_331/2025 du 5 mai 2025</w:t>
      </w:r>
    </w:p>
    <w:p>
      <w:r>
        <w:t>IT: TF 5A_331/2025 del 5 maggio 2025</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Die Beschwerdeführerin beschränkt sich - soweit die Schilderungen überhaupt den möglichen Anfechtungsgegenstand und nicht andere Dinge betreffen - auf Ausführungen zum Sachverhalt aus eigener Sicht. Allerdings tut sie dies mit appellatorischen Ausführungen, ohne in Bezug auf die ausführlichen Sachverhaltsfeststellungen im angefochtenen Entscheid explizit Verfassungsrügen zu erheben oder wenigstens implizit darzulegen, inwiefern verfassungsmässige Rechte verletzt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