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323/2021 vom 29. April 2021</w:t>
      </w:r>
    </w:p>
    <w:p>
      <w:r>
        <w:t>Bundesgericht, 2021-04-29, DE</w:t>
      </w:r>
    </w:p>
    <w:p>
      <w:r>
        <w:rPr>
          <w:b/>
        </w:rPr>
        <w:t xml:space="preserve">Quelle: </w:t>
      </w:r>
      <w:r>
        <w:t>https://mcp.opencaselaw.ch/entscheid/bger_5A_323_2021</w:t>
      </w:r>
    </w:p>
    <w:p>
      <w:r>
        <w:t>FR: TF 5A 323/2021 du 29 avril 2021</w:t>
      </w:r>
    </w:p>
    <w:p>
      <w:r>
        <w:t>IT: TF 5A 323/2021 del 29 aprile 2021</w:t>
      </w:r>
    </w:p>
    <w:p>
      <w:pPr>
        <w:pStyle w:val="Heading2"/>
      </w:pPr>
      <w:r>
        <w:t>Regeste</w:t>
      </w:r>
    </w:p>
    <w:p>
      <w:r>
        <w:t>Definitive Rechtsöffnung | Schuldbetreibungs- und Konkursrecht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enthält weder ein Rechtsbegehren noch eine konkret auf die Nichteintretenserwägungen des angefochtenen Entscheides oder wenigstens auf das Rechtsöffnungsverfahren Bezug nehmende Begründung. Vielmehr hält der Beschwerdeführer auch vor Bundesgericht einzig fest, dass die Haftvoraussetzungen nicht vorgelegen hätten und er bereits im Jahr 2017 freigelassen hätte werden müssen, aber das Massnahmegericht habe falsch entschieden. Vorliegend geht es jedoch nicht um eine straf- oder massnahmerechtliche Angelegenheit, sondern um die Zwangsvollstreckung von Kosten, die urteilsweise rechtskräftig festgesetzt worden sind.</w:t>
      </w:r>
    </w:p>
    <w:p>
      <w:r>
        <w:rPr>
          <w:b/>
        </w:rPr>
        <w:t>E. 3</w:t>
      </w:r>
    </w:p>
    <w:p>
      <w:r>
        <w:t>Nach dem Gesagten ist die Beschwerde offensichtlich nicht hinreichend begründet und somit auf die Beschwerde im vereinfachten Verfahren nach Art. 108 Abs. 1 lit. b BGG nicht einzutreten.</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