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5A_320/2026 vom 16. April 2026</w:t>
      </w:r>
    </w:p>
    <w:p>
      <w:r>
        <w:t>Bundesgericht, 2026-04-16, DE</w:t>
      </w:r>
    </w:p>
    <w:p>
      <w:r>
        <w:rPr>
          <w:b/>
        </w:rPr>
        <w:t xml:space="preserve">Quelle: </w:t>
      </w:r>
      <w:r>
        <w:t>https://mcp.opencaselaw.ch/entscheid/bger_5A_320_2026</w:t>
      </w:r>
    </w:p>
    <w:p>
      <w:r>
        <w:t>FR: TF 5A_320/2026 du 16 avril 2026</w:t>
      </w:r>
    </w:p>
    <w:p>
      <w:r>
        <w:t>IT: TF 5A_320/2026 del 16 aprile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hält einzig fest, er lebe jetzt schon seit über einem Jahr in Gefangenschaft und dies nur, weil seinerzeit die Verkäuferin in der Bäckerei die Polizei angelogen habe; er habe sie weder getreten noch angefasst. Darin liegt keine Auseinandersetzung mit den Erwägungen des 20-seitigen angefochtenen Entscheides, in welchen unter Bezugnahme auf das erstellte Gutachten, den neusten Zwischenbericht und die weiteren Akten der Schwächezustand sowie das selbst- und fremdgefährdende Verhalten, die einstweilen noch gegebene Erforderlichkeit der Unterbringung und die Eignung der Klinik dargestellt werden. Eine Rechtsverletzung wird in der Beschwerde nicht aufgezeigt und eine solche ist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