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5A_31/2026 vom 14. Januar 2026</w:t>
      </w:r>
    </w:p>
    <w:p>
      <w:r>
        <w:t>Bundesgericht, 2026-01-14, DE</w:t>
      </w:r>
    </w:p>
    <w:p>
      <w:r>
        <w:rPr>
          <w:b/>
        </w:rPr>
        <w:t xml:space="preserve">Quelle: </w:t>
      </w:r>
      <w:r>
        <w:t>https://mcp.opencaselaw.ch/entscheid/bger_5A_31_2026</w:t>
      </w:r>
    </w:p>
    <w:p>
      <w:r>
        <w:t>FR: TF 5A_31/2026 du 14 janvier 2026</w:t>
      </w:r>
    </w:p>
    <w:p>
      <w:r>
        <w:t>IT: TF 5A_31/2026 del 14 gennaio 2026</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Es lässt sich keine konkret auf den angefochtenen Entscheid beziehende Begründung ausmachen, mit welcher eine willkürliche Sachverhaltsfeststellung aufgezeigt oder eine falsche Rechtsanwendung dargelegt würde. Die Beschwerdeschrift enthält die sinngemässe Behauptung, die KESB habe keinen Schutzauftrag, sondern der Schutz der Grundrechte des Schweizervolkes obliege ausschliesslich dem Bundesgericht. Daraus ergibt sich ebenso wenig eine willkürliche Sachverhaltsfeststellung oder eine Rechtsverletzung wie aus den stichwortartigen Vermerken direkt auf dem angefochtenen Entscheid (wie: "es handelt sich um Fälschungen", "Gerichte sind das Übel", "habe niemanden als Vertrauensperson ernannt", "100 % Betrug", "Makulatur" etc.).</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