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5A_31/2016 vom 18. Januar 2016</w:t>
      </w:r>
    </w:p>
    <w:p>
      <w:r>
        <w:t>Bundesgericht, 2016-01-18, DE</w:t>
      </w:r>
    </w:p>
    <w:p>
      <w:r>
        <w:rPr>
          <w:b/>
        </w:rPr>
        <w:t xml:space="preserve">Quelle: </w:t>
      </w:r>
      <w:r>
        <w:t>https://mcp.opencaselaw.ch/entscheid/bger_5A_31_2016</w:t>
      </w:r>
    </w:p>
    <w:p>
      <w:r>
        <w:t>FR: TF 5A_31/2016 du 18 janvier 2016</w:t>
      </w:r>
    </w:p>
    <w:p>
      <w:r>
        <w:t>IT: TF 5A_31/2016 del 18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5A_31/2016</w:t>
      </w:r>
    </w:p>
    <w:p>
      <w:r>
        <w:t>Urteil vom 18. Januar 2016</w:t>
      </w:r>
    </w:p>
    <w:p>
      <w:r>
        <w:t>II. zivilrechtliche Abteilung</w:t>
      </w:r>
    </w:p>
    <w:p>
      <w:r>
        <w:t>Besetzung</w:t>
      </w:r>
    </w:p>
    <w:p>
      <w:r>
        <w:t>Bundesrichterin Escher, präsidierendes Mitglied,</w:t>
      </w:r>
    </w:p>
    <w:p>
      <w:r>
        <w:t>Gerichtsschreiber Füllemann.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Beschwerdegegnerin,</w:t>
      </w:r>
    </w:p>
    <w:p>
      <w:r>
        <w:t>Betreibungsamt Berikon.</w:t>
      </w:r>
    </w:p>
    <w:p>
      <w:r>
        <w:t>Gegenstand</w:t>
      </w:r>
    </w:p>
    <w:p>
      <w:r>
        <w:t>Pfändungsurkunde,</w:t>
      </w:r>
    </w:p>
    <w:p>
      <w:r>
        <w:t>Beschwerde nach Art. 72 ff. BGG gegen den Entscheid vom 6. November 2015 des Obergerichts des Kantons Aargau (Schuldbetreibungs- und Konkurskommission als obere betreibungsrechtliche Aufsichtsbehörde).</w:t>
      </w:r>
    </w:p>
    <w:p>
      <w:r>
        <w:t>Nach Einsicht</w:t>
      </w:r>
    </w:p>
    <w:p>
      <w:r>
        <w:t>in die Beschwerde gemäss Art. 72 ff. BGG gegen den Entscheid vom 6. November 2015 des Obergerichts des Kantons Aargau, das (als obere SchK-Aufsichtsbehörde) mangels rechtsgenüglicher Begründung und mangels zulässiger Beschwerdegründe auf eine Beschwerde des Beschwerdeführers gegen einen (mangels zulässiger Beschwerdegründe ergangenen) Nichteintretensentscheid der unteren Aufsichtsbehörde (betreffend eine revidierte Pfändungsurkunde) nicht eingetreten ist,</w:t>
      </w:r>
    </w:p>
    <w:p>
      <w:r>
        <w:t>in Erwägung,</w:t>
      </w:r>
    </w:p>
    <w:p>
      <w:r>
        <w:t>dass Beschwerden nach Art. 72 ff. BGG gegen Entscheide der kantonalen Aufsichtsbehörden in Schuldbetreibungs- und Konkurssachen innert 10 Tagen nach der Eröffnung des kantonalen Entscheids beim Bundesgericht einzureichen oder zu dessen Handen der Schweizerischen Post zu übergeben sind ( Art. 100 Abs. 2 lit. a BGG , Art. 48 Abs. 1 BGG ),</w:t>
      </w:r>
    </w:p>
    <w:p>
      <w:r>
        <w:t>dass der Entscheid des Obergerichts vom 6. November 2015 dem Beschwerdeführer am 18. November 2015 eröffnet worden ist,</w:t>
      </w:r>
    </w:p>
    <w:p>
      <w:r>
        <w:t>dass der Beschwerdeführer die Beschwerde an das Bundesgericht erst am 15. Januar 2016 und damit nach Ablauf der Beschwerdefrist der Post übergeben hat,</w:t>
      </w:r>
    </w:p>
    <w:p>
      <w:r>
        <w:t>dass sich somit die Beschwerde als verspätet und daher als offensichtlich unzulässig erweist, weshalb darauf im Verfahren nach Art. 108 Abs. 1 lit. a BGG nicht einzutreten ist,</w:t>
      </w:r>
    </w:p>
    <w:p>
      <w:r>
        <w:t>dass die Beschwerde im Übrigen auch deshalb unzulässig wäre, weil sie den Begründungsanforderungen der Art. 42 Abs. 2 und Art. 106 Abs. 2 BGG in keiner Weise entspricht,</w:t>
      </w:r>
    </w:p>
    <w:p>
      <w:r>
        <w:t>dass der unterliegende Beschwerdeführer kostenpflichtig wird ( Art. 66 Abs. 1 BGG ),</w:t>
      </w:r>
    </w:p>
    <w:p>
      <w:r>
        <w:t>dass in den Fällen des Art. 108 Abs. 1 BGG das vereinfachte Verfahren zum Zuge kommt und das präsidierende Abteilungsmitglied zuständig ist,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Parteien, dem Betreibungsamt Berikon und dem Obergericht des Kantons Aargau schriftlich mitgeteilt.</w:t>
      </w:r>
    </w:p>
    <w:p>
      <w:r>
        <w:t>Lausanne, 18. Januar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