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5A_316/2025 vom 1. Mai 2025</w:t>
      </w:r>
    </w:p>
    <w:p>
      <w:r>
        <w:t>Bundesgericht, 2025-05-01, DE</w:t>
      </w:r>
    </w:p>
    <w:p>
      <w:r>
        <w:rPr>
          <w:b/>
        </w:rPr>
        <w:t xml:space="preserve">Quelle: </w:t>
      </w:r>
      <w:r>
        <w:t>https://mcp.opencaselaw.ch/entscheid/bger_5A_316_2025</w:t>
      </w:r>
    </w:p>
    <w:p>
      <w:r>
        <w:t>FR: TF 5A_316/2025 du 1 mai 2025</w:t>
      </w:r>
    </w:p>
    <w:p>
      <w:r>
        <w:t>IT: TF 5A_316/2025 del 1 maggio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nimmt auf die Erwägungen im angefochtenen Entscheid zur internationalen Entscheidzuständigkeit nach dem Haager Kinderschutzübereinkommen (HKsÜ, SR 0.211.231.011) ebenso wenig Bezug wie zu den Feststellungen in Bezug auf die Abklärungen durch die KESB und die daraus gezogene Schlussfolgerung des Kantonsgerichtes, dass keine Untätigkeit vorliege. Er beschränkt sich auf die Behauptung, die Mutter verweigere jeglichen Kontakt mit seinem Sohn und in Portugal bestünde für diesen eine stabile und liebevolle Umgebung, sowie auf eine abstrakte Anrufung verschiedener Normen der EMRK und der UN-Kinderrechtskonvention. Damit ist - soweit die Anliegen des Beschwerdeführers nicht ohnehin ausserhalb des möglichen Anfechtungsgegenstandes stehen - weder eine willkürliche Sachverhaltsfeststellung dargelegt noch dargetan, inwiefern der angefochtene Entscheid in konkreter Weise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