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5A_309/2024 vom 17. Mai 2024</w:t>
      </w:r>
    </w:p>
    <w:p>
      <w:r>
        <w:t>Bundesgericht, 2024-05-17, DE</w:t>
      </w:r>
    </w:p>
    <w:p>
      <w:r>
        <w:rPr>
          <w:b/>
        </w:rPr>
        <w:t xml:space="preserve">Quelle: </w:t>
      </w:r>
      <w:r>
        <w:t>https://mcp.opencaselaw.ch/entscheid/bger_5A_309_2024</w:t>
      </w:r>
    </w:p>
    <w:p>
      <w:r>
        <w:t>FR: TF 5A_309/2024 du 17 mai 2024</w:t>
      </w:r>
    </w:p>
    <w:p>
      <w:r>
        <w:t>IT: TF 5A_309/2024 del 17 maggio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äussert sich mit keinem Wort zur Kernerwägung des angefochtenen Entscheides, wonach der Rückzug eines Rechtsmittels verbindlich und unwiderruflich sei, was dessen materielle Behandlung und den weiteren Rechtsmittelzug ausschliesse. Vielmehr macht sie sinngemäss geltend, dass keine Gefährdung vorliege, dass man ihr gegenüber respektlos sei und dass sie sich in der Klinik erholen möchte statt zwangsisoliert zu sein. All dies geht am möglichen Anfechtungsgegenstand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