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5A_308/2019 vom 15. Mai 2019</w:t>
      </w:r>
    </w:p>
    <w:p>
      <w:r>
        <w:t>Bundesgericht, 2019-05-15, DE</w:t>
      </w:r>
    </w:p>
    <w:p>
      <w:r>
        <w:rPr>
          <w:b/>
        </w:rPr>
        <w:t xml:space="preserve">Quelle: </w:t>
      </w:r>
      <w:r>
        <w:t>https://mcp.opencaselaw.ch/entscheid/bger_5A_308_2019</w:t>
      </w:r>
    </w:p>
    <w:p>
      <w:r>
        <w:t>FR: TF 5A_308/2019 du 15 mai 2019</w:t>
      </w:r>
    </w:p>
    <w:p>
      <w:r>
        <w:t>IT: TF 5A_308/2019 del 15 maggio 2019</w:t>
      </w:r>
    </w:p>
    <w:p>
      <w:pPr>
        <w:pStyle w:val="Heading2"/>
      </w:pPr>
      <w:r>
        <w:t>Erwägungen</w:t>
      </w:r>
    </w:p>
    <w:p>
      <w:r>
        <w:rPr>
          <w:b/>
        </w:rPr>
        <w:t>E. 1</w:t>
      </w:r>
    </w:p>
    <w:p>
      <w:r>
        <w:t>Angefochten ist ein kantonal letztinstanzlicher Entscheid über diverse Prozessvoraussetzungen. Dieser stellt, weil er das Zivilverfahren nicht abschliesst, keinen End-, sondern bloss einen Zwischenentscheid dar, der nur unter den besonderen Voraussetzungen von Art. 93 Abs. 1 BGG mit Beschwerde beim Bundesgericht angefochten werden kann (ausführlich zu den Voraussetzungen beispielsweise BGE 142 III 798 E. 2.2 S. 801), wobei diese in der Beschwerde im Einzelnen darzutun sind ( BGE 137 III 324 E. 1.1 S. 329; 141 IV 289 E. 1.3 S. 292).</w:t>
      </w:r>
    </w:p>
    <w:p>
      <w:r>
        <w:rPr>
          <w:b/>
        </w:rPr>
        <w:t>E. 2</w:t>
      </w:r>
    </w:p>
    <w:p>
      <w:r>
        <w:t>In der gesamten Beschwerde wird kein Wort zu den genannten Beschwerdevoraussetzungen verloren, weshalb sie sich als offensichtlich nicht hinreichend begründet erweist und somit auf sie nicht eingetreten werden kann, wobei der Präsident im vereinfachten Verfahren entscheidet ( Art. 108 Abs. 1 lit. b BGG ).</w:t>
      </w:r>
    </w:p>
    <w:p>
      <w:r>
        <w:rPr>
          <w:b/>
        </w:rPr>
        <w:t>E. 3</w:t>
      </w:r>
    </w:p>
    <w:p>
      <w:r>
        <w:t>Mit dem Entscheid in der Sache wird das Gesuch um aufschiebende Wirkung gegenstandslos.</w:t>
      </w:r>
    </w:p>
    <w:p>
      <w:r>
        <w:rPr>
          <w:b/>
        </w:rPr>
        <w:t>E. 4</w:t>
      </w:r>
    </w:p>
    <w:p>
      <w:r>
        <w:t>Die Gerichtskosten sind dem Beschwerdeführer aufzuerlegen ( Art. 66 Abs. 1 BGG ). Ausserdem hat er die Gegenseite für die Stellungnahme zum Gesuch um aufschiebende Wirkung zu entschädigen ( Art. 68 Abs. 1 BGG ), zumal diesem kein Erfolg hätte beschieden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