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5A_307/2024 vom 17. Mai 2024</w:t>
      </w:r>
    </w:p>
    <w:p>
      <w:r>
        <w:t>Bundesgericht, 2024-05-17, DE</w:t>
      </w:r>
    </w:p>
    <w:p>
      <w:r>
        <w:rPr>
          <w:b/>
        </w:rPr>
        <w:t xml:space="preserve">Quelle: </w:t>
      </w:r>
      <w:r>
        <w:t>https://mcp.opencaselaw.ch/entscheid/bger_5A_307_2024</w:t>
      </w:r>
    </w:p>
    <w:p>
      <w:r>
        <w:t>FR: TF 5A_307/2024 du 17 mai 2024</w:t>
      </w:r>
    </w:p>
    <w:p>
      <w:r>
        <w:t>IT: TF 5A_307/2024 del 17 maggio 2024</w:t>
      </w:r>
    </w:p>
    <w:p>
      <w:pPr>
        <w:pStyle w:val="Heading2"/>
      </w:pPr>
      <w:r>
        <w:t>Erwägungen</w:t>
      </w:r>
    </w:p>
    <w:p>
      <w:r>
        <w:rPr>
          <w:b/>
        </w:rPr>
        <w:t>E. 1</w:t>
      </w:r>
    </w:p>
    <w:p>
      <w:r>
        <w:t>Die Vorinstanz ist auf das Rechtsmittel des Beschwerdeführers nicht eingetreten. Anfechtungsgegenstand kann deshalb grundsätzlich nur die Frage bilden, ob sie zu Recht einen Nichteintretensentscheid gefällt hat ( BGE 135 II 38 E. 1.2; 139 II 233 E. 3.2). Diesbezüglich hat die Beschwerde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Beschwerde enthält weder ein topisches Rechtsbegehren noch eine Begründung im erwähnten Sinn. Der Beschwerdeführer macht sinngemäss geltend, es gehe um einen Hilferuf, den keine Behörde hören wolle; das Testament beruhe auf kriminellen Machenschaften eines Rechtsanwaltes, dem die Lizenz entzogen werden sollte, man habe seine Schwester in den Suizid getrieben und vor allem habe man das Kunststück geschafft, dass sie sich von ihm abgewandt habe. All dies geht am möglichen Anfechtungsgegenstand vorbei. Im Übrigen ist das Bundesgericht nicht für die Entgegennahme von Strafanzeigen zuständig.</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