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293/2025 vom 17. April 2025</w:t>
      </w:r>
    </w:p>
    <w:p>
      <w:r>
        <w:t>Bundesgericht, 2025-04-17, DE</w:t>
      </w:r>
    </w:p>
    <w:p>
      <w:r>
        <w:rPr>
          <w:b/>
        </w:rPr>
        <w:t xml:space="preserve">Quelle: </w:t>
      </w:r>
      <w:r>
        <w:t>https://mcp.opencaselaw.ch/entscheid/bger_5A_293_2025</w:t>
      </w:r>
    </w:p>
    <w:p>
      <w:r>
        <w:t>FR: TF 5A 293/2025 du 17 avril 2025</w:t>
      </w:r>
    </w:p>
    <w:p>
      <w:r>
        <w:t>IT: TF 5A 293/2025 del 17 aprile 2025</w:t>
      </w:r>
    </w:p>
    <w:p>
      <w:pPr>
        <w:pStyle w:val="Heading2"/>
      </w:pPr>
      <w:r>
        <w:t>Regeste</w:t>
      </w:r>
    </w:p>
    <w:p>
      <w:r>
        <w:t>Konkurseröffnung | Schuldbetreibungs- und Konkursrecht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festgehalten, bislang seien keine Zahlungen erfolgt und damit mangle es an den Voraussetzungen von Art. 174 Abs. 2 SchKG für eine Aufhebung des Konkurserkenntnisses. Damit setzt sich der Beschwerdeführer nicht auseinander. Er beschränkt sich auf das Vorbringen, die Krankenkasse nehme sich das Recht heraus, ihn zu betreiben, obwohl sie gemäss "Blick" Überschüsse erwirtschafte; er finde es unerhört, dass man ihn wissentlich schädige und in Konkurs schicke. Mit diesen Ausführungen ist nicht dargelegt, inwiefern der angefochtene Entscheid gegen Recht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