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291/2020 vom 27. April 2020</w:t>
      </w:r>
    </w:p>
    <w:p>
      <w:r>
        <w:t>Bundesgericht, 2020-04-27, DE</w:t>
      </w:r>
    </w:p>
    <w:p>
      <w:r>
        <w:rPr>
          <w:b/>
        </w:rPr>
        <w:t xml:space="preserve">Quelle: </w:t>
      </w:r>
      <w:r>
        <w:t>https://mcp.opencaselaw.ch/entscheid/bger_5A_291_2020</w:t>
      </w:r>
    </w:p>
    <w:p>
      <w:r>
        <w:t>FR: TF 5A 291/2020 du 27 avril 2020</w:t>
      </w:r>
    </w:p>
    <w:p>
      <w:r>
        <w:t>IT: TF 5A 291/2020 del 27 aprile 2020</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Beschwerdeführerin hält einzig fest, dass sie mit der Anordnung der fürsorgerischen Unterbringung nicht einverstanden sei. Dies genügt den genannten Begründungsanforderungen nicht, weshalb auf die Beschwerde im vereinfachten Verfahren nach Art. 108 Abs. 1 lit. b BGG nicht einzutreten ist. Ergänzend ist festzuhalten, dass sich das Obergericht im angefochtenen Entscheid zu allen Voraussetzungen der fürsorgerischen Unterbringung ausführlich geäussert hat und nicht zu sehen ist, inwiefern Recht verletzt sein könnte.</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