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290/2012 vom 11. Juli 2012</w:t>
      </w:r>
    </w:p>
    <w:p>
      <w:r>
        <w:t>Bundesgericht, 2012-07-11, DE</w:t>
      </w:r>
    </w:p>
    <w:p>
      <w:r>
        <w:rPr>
          <w:b/>
        </w:rPr>
        <w:t xml:space="preserve">Quelle: </w:t>
      </w:r>
      <w:r>
        <w:t>https://mcp.opencaselaw.ch/entscheid/bger_5A_290_2012</w:t>
      </w:r>
    </w:p>
    <w:p>
      <w:r>
        <w:t>FR: TF 5A 290/2012 du 11 juillet 2012</w:t>
      </w:r>
    </w:p>
    <w:p>
      <w:r>
        <w:t>IT: TF 5A 290/2012 del 11 luglio 2012</w:t>
      </w:r>
    </w:p>
    <w:p>
      <w:pPr>
        <w:pStyle w:val="Heading2"/>
      </w:pPr>
      <w:r>
        <w:t>Regeste</w:t>
      </w:r>
    </w:p>
    <w:p>
      <w:r>
        <w:t>Persönlichkeitsverletzung (vorsorgliche Massnahmen) | Personenrecht</w:t>
      </w:r>
    </w:p>
    <w:p>
      <w:pPr>
        <w:pStyle w:val="Heading2"/>
      </w:pPr>
      <w:r>
        <w:t>Erwägungen</w:t>
      </w:r>
    </w:p>
    <w:p>
      <w:r>
        <w:rPr>
          <w:b/>
        </w:rPr>
        <w:t>E. 1</w:t>
      </w:r>
    </w:p>
    <w:p>
      <w:r>
        <w:t>Der angefochtene Entscheid betrifft den Schutz der Persönlichkeit ( Art. 28 ZGB ) im Rahmen vorsorglicher Massnahmen ( Art. 261 ff. ZPO ) und damit eine nicht vermögensrechtliche Zivilsache ( Art. 72 Abs. 1 BGG ; vgl. BGE 91 II 401 E. 1 S. 403; 136 III 410 E. 1, nicht veröffentlicht). Er ist kantonal letztinstanzlich ( Art. 75 BGG ) und lautet zum Nachteil der Beschwerdeführer ( Art. 76 Abs. 1 BGG ).</w:t>
      </w:r>
    </w:p>
    <w:p>
      <w:r>
        <w:rPr>
          <w:b/>
        </w:rPr>
        <w:t>E. 2</w:t>
      </w:r>
    </w:p>
    <w:p>
      <w:r>
        <w:t>Der angefochtene Entscheid heisst ein vorprozessual gestelltes Gesuch um vorsorgliche Massnahmen ( Art. 261 ff. ZPO ) zum Schutz der Persönlichkeit ( Art. 28 ZGB ) gut. Das Hauptverfahren ist inzwischen rechtshängig.</w:t>
      </w:r>
    </w:p>
    <w:p>
      <w:r>
        <w:rPr>
          <w:b/>
        </w:rPr>
        <w:t>E. 2.1</w:t>
      </w:r>
    </w:p>
    <w:p>
      <w:r>
        <w:t>Massnahmenentscheide gelten als Endentscheide gemäss Art. 90 BGG , wenn sie in einem eigenständigen Verfahren ergehen. Selbstständig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BGE 138 III 76 E. 1.2 S. 79). Der angefochtene Massnahmenentscheid ist somit ein Zwischenentscheid. Er unterliegt dem in der Hauptsache zulässigen Rechtsmittel (vgl. BGE 137 III 261 E. 1.4 S. 264) und damit der Beschwerde gemäss Art. 72 ff. BGG (vgl. E. 1 soeben).</w:t>
      </w:r>
    </w:p>
    <w:p>
      <w:r>
        <w:rPr>
          <w:b/>
        </w:rPr>
        <w:t>E. 2.2</w:t>
      </w:r>
    </w:p>
    <w:p>
      <w:r>
        <w:t>Gemäss Art. 93 Abs. 1 lit. a BGG ist die Beschwerde gegen selbstständig eröffnete Vor- und Zwischenentscheide zulässig, wenn sie einen nicht wieder gutzumachenden Nachteil bewirken können.</w:t>
      </w:r>
    </w:p>
    <w:p>
      <w:r>
        <w:rPr>
          <w:b/>
        </w:rPr>
        <w:t>E. 2.2.1</w:t>
      </w:r>
    </w:p>
    <w:p>
      <w:r>
        <w:t>Ein nicht wieder gutzumachender Nachteil muss nach der bundesgerichtlichen Rechtsprechung rechtlicher Natur sein, was voraussetzt, dass er sich auch mit einem späteren günstigen Endentscheid nicht oder nicht vollständig beseitigen lässt. Die blosse Möglichkeit eines nicht wieder gutzumachenden Nachteils rechtlicher Natur genügt. Dagegen reichen rein tatsächliche Nachteile wie die Verfahrensverlängerung oder -verteuerung nicht aus (vgl. BGE 137 III 380 E. 1.2.1 S. 382 und 522 E. 1.3 S. 525; 138 III 190 E. 6 S. 192).</w:t>
      </w:r>
    </w:p>
    <w:p>
      <w:r>
        <w:rPr>
          <w:b/>
        </w:rPr>
        <w:t>E. 2.2.2</w:t>
      </w:r>
    </w:p>
    <w:p>
      <w:r>
        <w:t>In der bisherigen Rechtsprechung wurde Zwischenentscheiden über vorsorgliche Massnahmen ein nicht wieder gutzumachender Nachteil regelmässig zuerkannt mit der Begründung, dass eine spätere Anfechtung des Massnahmenentscheids zufolge dessen Wegfalls mit dem Hauptentscheid nicht mehr möglich ist. Der Nachteil wurde in der Verweigerung der Verfassungskontrolle erblickt, d.h. in der Beeinträchtigung des Beschwerdeführers in seiner formellen Rechtsstellung. Die neuere Rechtsprechung hat dieses Verständnis des nicht wieder gutzumachenden Nachteils im Sinne von Art. 93 Abs. 1 lit. a BGG , das für letztinstanzliche Entscheide über vorsorgliche Massnahmen ohne weiteres die Beschwerdemöglichkeit an das Bundesgericht eröffnet, infrage gestellt. Danach ist in Zukunft jedenfalls zu fordern, dass der Beschwerdeführer, der einen Massnahmenentscheid beim Bundesgericht anficht, in der Beschwerdebegründung aufzeigt, inwiefern ihm im konkreten Fall ein nicht wieder gutzumachender Nachteil rechtlicher Natur droht, ansonsten auf die Beschwerde mangels hinreichender Begründung nicht einzutreten ist (vgl. BGE 137 III 324 E. 1.1 S. 327 ff.). Der blosse Hinweis auf den Verlust einer Verfassungskontrolle, wenn nicht auf die Beschwerde eingetreten würde, genügt nicht mehr als nicht wieder gutzumachender Nachteil (Urteile 4A_478/2011 vom 30. November 2011 E. 1.1, in: SZZP 2012 S. 214, 4A_460/2011 vom 20. Dezember 2011 E. 1.2 und 4A_111/2012 vom 26. März 2012).</w:t>
      </w:r>
    </w:p>
    <w:p>
      <w:r>
        <w:rPr>
          <w:b/>
        </w:rPr>
        <w:t>E. 2.2.3</w:t>
      </w:r>
    </w:p>
    <w:p>
      <w:r>
        <w:t>Unter Hinweis auf die Rechtsprechung begründen die Beschwerdeführer den sie angeblich treffenden nicht wieder gutzumachenden Nachteil. Sie machen geltend, mit dem angefochtenen Massnahmenentscheid würden sie während den laufenden öffentlich-rechtlichen (mit Hinweis auf die Beschwerde 2C_1/2012) und zivilrechtlichen Verfahren mundtot gemacht und es werde ihre Meinungsäusserungsfreiheit eingeschränkt. Sie dürften den Beschwerdegegner, der die unrechtmässige und auch tierethisch mehr als fragwürdige Ersatzvornahme vom 10. November 2011 in der Fischfarm geleitet habe, praktisch nicht mehr kritisieren, wenn ihnen verboten würde, gegenüber dem Beschwerdegegner und gegenüber Dritten im Zusammenhang mit dem Beschwerdegegner Äusserungen unter Verwendung der Begriffe "Tiermörder, machtgeile, unreife Beamte, amtliche Fischkiller, skandalöses, perverses und verachtenswertes Verhalten" zu machen. Dieser Nachteil könne mit einer späteren Abweisung der Hauptsachenklage des Beschwerdegegners nicht mehr gutgemacht werden. Eine dannzumalige Abweisung der Hauptsachenklage vermöge den Maulkorb (und damit die Einschränkung der Meinungsäusserungsfreiheit), der ihnen mit dem angefochtenen Massnahmenentscheid auferlegt werde, nicht wieder gut zu machen. Die Beschwerdeführer halten weiter dafür, sie müssten heute und jetzt die Möglichkeit und das Recht haben, sich auch in der Öffentlichkeit gegen die unrechtmässige und auch tierethisch mehr als fragwürdige Ersatzvornahme vom 10. November 2011 in der Fischfarm zu wehren. Es nütze ihnen nichts, wenn sich in der Öffentlichkeit erst nach Abweisung der Hauptsachenklage gegen die Ersatzvornahme vom 10. November 2011 in der Fischfarm wehren könnten. Dies treffe in besonderem Masse auf den Beschwerdeführer zu, der bereits in fortgeschrittenem Alter (72) sei, an verschiedenen Krankheiten leide und nicht wisse, ob er das Ende der Streitigkeit mit dem Kanton St. Gallen überhaupt noch erlebe (S. 3 Ziff. II/6 der Beschwerdeschrift).</w:t>
      </w:r>
    </w:p>
    <w:p>
      <w:r>
        <w:rPr>
          <w:b/>
        </w:rPr>
        <w:t>E. 2.2.4</w:t>
      </w:r>
    </w:p>
    <w:p>
      <w:r>
        <w:t>Mit ihren Vorbringen verkennen die Beschwerdeführer offensichtlich den Inhalt des ihnen auferlegten Verbots. Entgegen ihrer Darstellung umfasst der angefochtene Entscheid kein vorsorglich angeordnetes allgemeines Äusserungs- oder Publikationsverbot, das in der Regel einen nicht wieder gutzumachenden Nachteil bewirken dürfte (vgl. Urteile 5A_202/2007 vom 13. Juni 2007 E. 1.1 und 5A_706/2010 vom 20. Juni 2011 E. 1.2). Es ist den Beschwerdeführern nicht untersagt, sich heute in der Öffentlichkeit über die ihrer Ansicht nach unrechtmässige und tierethisch fragwürdige Ersatzvornahme vom 10. November 2011 zu äussern. Vorübergehend untersagt wird ihnen lediglich die Verwendung von ein paar wenigen konkret bestimmten Begriffen, die inhaltsgleich auch anders umschrieben werden können. Eine sachliche Kritik am behördlichen Vorgehen wird dadurch nicht behindert und bleibt den Beschwerdeführern mit einem geringfügigen Mehraufwand in der Wortwahl auch während des Hauptverfahrens gewährleistet. Ihre Vorbringen vermögen keinen Nachteil, geschweige denn einen nicht wieder gutzumachenden Nachteil zu begründen, den die Beschwerdeführer dadurch erleiden könnten, dass sie vorübergehend die Begriffe "Tiermörder, machtgeile, unreife Beamte, amtliche Fischkiller, skandalöses, perverses und verachtenswertes Verhalten" gegenüber dem Beschwerdegegner und gegenüber Dritten im Zusammenhang mit dem Beschwerdegegner nicht mehr verwenden dürfen. Ob die vorsorglichen Massnahmen begründet waren, wird sich im Hauptverfahren weisen (vgl. Botschaft über die Änderung des Schweizerischen Zivilgesetzbuches (Persönlichkeitsschutz: Art. 28 ZGB und 49 OR) vom 5. Mai 1982, BBl. 1982 II 636 S. 670 Ziff. 254.2).</w:t>
      </w:r>
    </w:p>
    <w:p>
      <w:r>
        <w:rPr>
          <w:b/>
        </w:rPr>
        <w:t>E. 2.2.5</w:t>
      </w:r>
    </w:p>
    <w:p>
      <w:r>
        <w:t>Insgesamt ist ein nicht wieder gutzumachender Nachteil im Sinne von Art. 93 Abs. 1 lit. a BGG weder ersichtlich noch dargetan.</w:t>
      </w:r>
    </w:p>
    <w:p>
      <w:r>
        <w:rPr>
          <w:b/>
        </w:rPr>
        <w:t>E. 2.3</w:t>
      </w:r>
    </w:p>
    <w:p>
      <w:r>
        <w:t>Gemäss Art. 93 Abs. 1 lit. b BGG ist die Beschwerde gegen selbstständig eröffnete Vor- und Zwischenentscheide zulässig, wenn die Gutheissung der Beschwerde sofort einen Endentscheid herbeiführen und damit einen bedeutenden Aufwand an Zeit oder Kosten für ein weitläufiges Beweisverfahren ersparen würde. Die Variante fällt bei Massnahmenentscheiden von vornherein ausser Betracht (vgl. BGE 134 I 83 E. 3.1 S. 87; 137 III 589 E. 1.2.3 S. 591).</w:t>
      </w:r>
    </w:p>
    <w:p>
      <w:r>
        <w:rPr>
          <w:b/>
        </w:rPr>
        <w:t>E. 3</w:t>
      </w:r>
    </w:p>
    <w:p>
      <w:r>
        <w:t>Aus den dargelegten Gründen kann auf die Beschwerde nicht eingetreten werden. Die Beschwerdeführer werden damit kostenpflichtig, nicht hingegen entschädigungspflichtig, da der Beschwerdegegner nicht zur Vernehmlassung eingeladen worden ist (Art. 66 Abs. 1 und 5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