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5A_285/2023 vom 7. Februar 2024</w:t>
      </w:r>
    </w:p>
    <w:p>
      <w:r>
        <w:t>Bundesgericht, 2024-02-07, DE</w:t>
      </w:r>
    </w:p>
    <w:p>
      <w:r>
        <w:rPr>
          <w:b/>
        </w:rPr>
        <w:t xml:space="preserve">Quelle: </w:t>
      </w:r>
      <w:r>
        <w:t>https://mcp.opencaselaw.ch/entscheid/bger_5A_285_2023</w:t>
      </w:r>
    </w:p>
    <w:p>
      <w:r>
        <w:t>FR: TF 5A_285/2023 du 7 février 2024</w:t>
      </w:r>
    </w:p>
    <w:p>
      <w:r>
        <w:t>IT: TF 5A_285/2023 del 7 febbraio 2024</w:t>
      </w:r>
    </w:p>
    <w:p>
      <w:pPr>
        <w:pStyle w:val="Heading2"/>
      </w:pPr>
      <w:r>
        <w:t>Erwägungen</w:t>
      </w:r>
    </w:p>
    <w:p>
      <w:r>
        <w:rPr>
          <w:b/>
        </w:rPr>
        <w:t>E. 1</w:t>
      </w:r>
    </w:p>
    <w:p>
      <w:r>
        <w:t>Entscheide kantonaler Aufsichtsbehörden in Schuldbetreibungs- und Konkurssachen unterliegen unabhängig von einem Streitwert der Beschwerde in Zivilsachen ( Art. 19 SchKG i.V.m. Art. 72 Abs. 2 lit. a, Art. 74 Abs. 2 lit. c und Art. 75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w:t>
      </w:r>
    </w:p>
    <w:p>
      <w:r>
        <w:rPr>
          <w:b/>
        </w:rPr>
        <w:t>E. 2</w:t>
      </w:r>
    </w:p>
    <w:p>
      <w:r>
        <w:t>Das Vorbringen der Beschwerdeführerin, sie sei für die im Zahlungsbefehl genannte Person nicht zuständig, wobei wegen des falschen Namens eine inkorrekte Buchung in der Schattenbuchhaltung erfolge, verlässt den Bereich sachbezogener Kritik. Die Beschwerdeführerin vermag mit der Wiederholung ihrer objektiv nicht nachvollziehbaren Theorien nicht ansatzweise aufzuzeigen, was an der vorinstanzlichen Feststellung, es liege keine falsche Schuldnerbezeichnung vor, falsch sein soll. Insoweit ist auf die Beschwerde nicht einzutreten ( Art. 42 Abs. 2 BGG ).</w:t>
      </w:r>
    </w:p>
    <w:p>
      <w:r>
        <w:rPr>
          <w:b/>
        </w:rPr>
        <w:t>E. 3</w:t>
      </w:r>
    </w:p>
    <w:p>
      <w:r>
        <w:t>Weiter stellt sich die Beschwerdeführerin auf den Standpunkt, der Zahlungsbefehl vom 25. Oktober 2022 sei nichtig bzw. ungültig, weil die gesetzlichen Anforderungen an eine rechtsgültige Unterschrift nicht erfüllt worden seien. Es seien weder rechtliche noch praktische Gründe ersichtlich, mitgedruckte Faksimile-Unterschriften zuzulassen. Ziffer 21 der Weisung der Dienststelle Oberaufsicht für Schuldbetreibung und Konkurs Nr. 3 bezüglich Zahlungsbefehl 2016 und weitere Formulare widerspreche Art. 6 der Verordnung vom 5. Juni 1996 über die im Betreibungs- und Konkursverfahren zu verwendenden Formulare und Register sowie die Rechnungsführung (VFRR; SR 281.31) , in welchem lediglich von der Zulässigkeit von "Faksimilestempeln" die Rede sei. Es komme hinzu, dass es sich beim Aufdruck offenbar um eine blosse Paraphe, aber nicht um eine Unterschrift handle.</w:t>
      </w:r>
    </w:p>
    <w:p>
      <w:r>
        <w:t>Die Rüge ist unbegründet. Die Vorinstanz hat zu Recht festgehalten, dass sich der Terminus "Faksimilestempel" in Art. 6 VFRR auch auf digitalisierte Unterschriften bezieht (Urteile 5A_980/2023 vom 23. Januar 2024 E. 3.2; 5A_30/2023 vom 8. Dezember 2023 E. 2; 5A_873/2022 vom 23. Januar 2023 E. 2.3). Sodann ist es entgegen der Auffassung der Beschwerdeführerin kein Erfordernis, dass die Unterschrift auf dem Zahlungsbefehl lesbar ist.</w:t>
      </w:r>
    </w:p>
    <w:p>
      <w:r>
        <w:rPr>
          <w:b/>
        </w:rPr>
        <w:t>E. 4</w:t>
      </w:r>
    </w:p>
    <w:p>
      <w:r>
        <w:t>Aus den dargelegten Gründen ist die Beschwerde abzuweisen, soweit darauf einzutreten ist.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