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284/2011 vom 19. April 2011</w:t>
      </w:r>
    </w:p>
    <w:p>
      <w:r>
        <w:t>Bundesgericht, 2011-04-19, DE</w:t>
      </w:r>
    </w:p>
    <w:p>
      <w:r>
        <w:rPr>
          <w:b/>
        </w:rPr>
        <w:t xml:space="preserve">Quelle: </w:t>
      </w:r>
      <w:r>
        <w:t>https://mcp.opencaselaw.ch/entscheid/bger_5A_284_2011</w:t>
      </w:r>
    </w:p>
    <w:p>
      <w:r>
        <w:t>FR: TF 5A 284/2011 du 19 avril 2011</w:t>
      </w:r>
    </w:p>
    <w:p>
      <w:r>
        <w:t>IT: TF 5A 284/2011 del 19 aprile 2011</w:t>
      </w:r>
    </w:p>
    <w:p>
      <w:pPr>
        <w:pStyle w:val="Heading2"/>
      </w:pPr>
      <w:r>
        <w:t>Regeste</w:t>
      </w:r>
    </w:p>
    <w:p>
      <w:r>
        <w:t>Fürsorgerische Freiheitsentziehung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dem Beschwerdeführer, den Gesundheitsdiensten Y.________ und der Psychiatrie-Rekurskommission Basel-Stadt schriftlich mitgeteilt. Lausanne, 19. April 2011 Im Namen der II. zivilrechtlichen Abteilung des Schweizerischen Bundesgerichts Die Präsidentin: Der Gerichtsschreiber: Hohl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