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5A_282/2021 vom 20. April 2021</w:t>
      </w:r>
    </w:p>
    <w:p>
      <w:r>
        <w:t>Bundesgericht, 2021-04-20, DE</w:t>
      </w:r>
    </w:p>
    <w:p>
      <w:r>
        <w:rPr>
          <w:b/>
        </w:rPr>
        <w:t xml:space="preserve">Quelle: </w:t>
      </w:r>
      <w:r>
        <w:t>https://mcp.opencaselaw.ch/entscheid/bger_5A_282_2021</w:t>
      </w:r>
    </w:p>
    <w:p>
      <w:r>
        <w:t>FR: TF 5A_282/2021 du 20 avril 2021</w:t>
      </w:r>
    </w:p>
    <w:p>
      <w:r>
        <w:t>IT: TF 5A_282/2021 del 20 aprile 2021</w:t>
      </w:r>
    </w:p>
    <w:p>
      <w:pPr>
        <w:pStyle w:val="Heading2"/>
      </w:pPr>
      <w:r>
        <w:t>Erwägungen</w:t>
      </w:r>
    </w:p>
    <w:p>
      <w:r>
        <w:rPr>
          <w:b/>
        </w:rPr>
        <w:t>E. 1</w:t>
      </w:r>
    </w:p>
    <w:p>
      <w:r>
        <w:t>Die Vorinstanz ist auf das Rechtsmittel der Beschwerdeführerin nicht eingetreten. Streitgegenstand ist deshalb grundsätzlich nur die Frage, ob die Vorinstanz zu Recht einen Nichteintretensentscheid gefällt hat ( BGE 135 II 38 E. 1.2 S. 41; 139 II 233 E. 3.2 S. 235).</w:t>
      </w:r>
    </w:p>
    <w:p>
      <w:r>
        <w:t>Diesbezüglich hat die Beschwerde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Die Beschwerdeführerin legt mit keinem Wort dar, dass sie innert Beschwerdefrist an das Obergericht gelangt wäre und dieses deshalb zu Unrecht einen Nichteintretensentscheid gefällt hätte. Vielmehr macht sie Aussagen wie "Mami kann sehr gut C.________ Betreuen in die Schule zu gehen und normal lernen können", "Schule für C.________ in Ordnung bis Sommer Ferien mit Schul abschluss kein problem", "Kinder selbst laufen selbst bewegen Selbständig Freiwillig", "bleiben wir bei gesetzlich Person sein (Mami) " und scheint sich damit sinngemäss gegen das angeordnete Coaching wenden zu wollen. Wie gesagt kann aber bei einem Nichteintretensentscheid nicht die Sache selbst, sondern nur die Eintretensfrage und eine damit zusammenhängende Rechtsverletzung thematisiert werden.</w:t>
      </w:r>
    </w:p>
    <w:p>
      <w:r>
        <w:rPr>
          <w:b/>
        </w:rPr>
        <w:t>E. 3</w:t>
      </w:r>
    </w:p>
    <w:p>
      <w:r>
        <w:t>Nach dem Gesagten ist auf die Beschwerde im vereinfachten Verfahren nach Art. 108 Abs. 1 lit. b BGG nicht einzutreten.</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