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5A_281/2009 vom 24. Juni 2009</w:t>
      </w:r>
    </w:p>
    <w:p>
      <w:r>
        <w:t>Bundesgericht, 2009-06-24, DE</w:t>
      </w:r>
    </w:p>
    <w:p>
      <w:r>
        <w:rPr>
          <w:b/>
        </w:rPr>
        <w:t xml:space="preserve">Quelle: </w:t>
      </w:r>
      <w:r>
        <w:t>https://mcp.opencaselaw.ch/entscheid/bger_5A_281_2009</w:t>
      </w:r>
    </w:p>
    <w:p>
      <w:r>
        <w:t>FR: TF 5A_281/2009 du 24 juin 2009</w:t>
      </w:r>
    </w:p>
    <w:p>
      <w:r>
        <w:t>IT: TF 5A_281/2009 del 24 giugno 2009</w:t>
      </w:r>
    </w:p>
    <w:p>
      <w:pPr>
        <w:pStyle w:val="Heading2"/>
      </w:pPr>
      <w:r>
        <w:t>Volltext</w:t>
      </w:r>
    </w:p>
    <w:p>
      <w:r>
        <w:t>Bundesgericht</w:t>
      </w:r>
    </w:p>
    <w:p>
      <w:r>
        <w:t>Tribunal fédéral</w:t>
      </w:r>
    </w:p>
    <w:p>
      <w:r>
        <w:t>Tribunale federale</w:t>
      </w:r>
    </w:p>
    <w:p>
      <w:r>
        <w:t>Tribunal federal</w:t>
      </w:r>
    </w:p>
    <w:p>
      <w:r>
        <w:t>{T 0/2}</w:t>
      </w:r>
    </w:p>
    <w:p>
      <w:r>
        <w:t>5A_281/2009</w:t>
      </w:r>
    </w:p>
    <w:p>
      <w:r>
        <w:t>Urteil vom 24. Juni 2009</w:t>
      </w:r>
    </w:p>
    <w:p>
      <w:r>
        <w:t>II. zivilrechtliche Abteilung</w:t>
      </w:r>
    </w:p>
    <w:p>
      <w:r>
        <w:t>Besetzung</w:t>
      </w:r>
    </w:p>
    <w:p>
      <w:r>
        <w:t>Bundesrichterin Hohl, Präsidentin,</w:t>
      </w:r>
    </w:p>
    <w:p>
      <w:r>
        <w:t>Gerichtsschreiber Füllemann.</w:t>
      </w:r>
    </w:p>
    <w:p>
      <w:r>
        <w:t>Parteien</w:t>
      </w:r>
    </w:p>
    <w:p>
      <w:r>
        <w:t>X.________,</w:t>
      </w:r>
    </w:p>
    <w:p>
      <w:r>
        <w:t>Beschwerdeführer,</w:t>
      </w:r>
    </w:p>
    <w:p>
      <w:r>
        <w:t>gegen</w:t>
      </w:r>
    </w:p>
    <w:p>
      <w:r>
        <w:t>Bezirksgericht Bülach (II. Abteilung),</w:t>
      </w:r>
    </w:p>
    <w:p>
      <w:r>
        <w:t>Spitalstrasse 13, 8180 Bülach,</w:t>
      </w:r>
    </w:p>
    <w:p>
      <w:r>
        <w:t>Beschwerdegegner.</w:t>
      </w:r>
    </w:p>
    <w:p>
      <w:r>
        <w:t>Gegenstand</w:t>
      </w:r>
    </w:p>
    <w:p>
      <w:r>
        <w:t>Unentgeltliche Rechtspflege (Stockwerkeigentum).</w:t>
      </w:r>
    </w:p>
    <w:p>
      <w:r>
        <w:t>Beschwerde nach Art. 72ff. BGG gegen den Beschluss vom 22. April 2008 des Obergerichts des Kantons Zürich (I. Zivilkammer).</w:t>
      </w:r>
    </w:p>
    <w:p>
      <w:r>
        <w:t>Nach Einsicht</w:t>
      </w:r>
    </w:p>
    <w:p>
      <w:r>
        <w:t>in die Beschwerde nach Art. 72ff. BGG gegen den Beschluss vom 22. April 2008 des Obergerichts des Kantons Zürich,</w:t>
      </w:r>
    </w:p>
    <w:p>
      <w:r>
        <w:t>in Erwägung,</w:t>
      </w:r>
    </w:p>
    <w:p>
      <w:r>
        <w:t>dass der Beschwerdeführer mit Nachfristansetzung gemäss Art. 62 Abs. 3 BGG vom 26. Mai 2009 unter Androhung des Nichteintretens bei Säumnis aufgefordert worden ist, den (ihm mit - sein Gesuch um unentgeltliche Rechtspflege wegen Aussichtslosigkeit der Beschwerde abweisender - Verfügung vom 28. April 2009 auferlegten, jedoch nicht eingegangenen) Kostenvorschuss von Fr. 2'000.-- innerhalb einer nicht erstreckbaren Nachfrist von 10 Tagen seit der am 4. Juni 2009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w:t>
      </w:r>
    </w:p>
    <w:p>
      <w:r>
        <w:t>dass der Beschwerdeführer innerhalb der Nachfrist (nebst einem Gesuch um aufschiebende Wirkung) ein Gesuch um Wiedererwägung der Verfügung vom 28. April 2009 eingereicht hat, das jedoch abzuweisen ist, weil der Beschwerdeführer (unabhängig von seiner finanziellen Lage) nichts vorbringt, was die Richtigkeit dieser Verfügung, auf die verwiesen werden kann, in Frage zu stellen vermöchte,</w:t>
      </w:r>
    </w:p>
    <w:p>
      <w:r>
        <w:t>dass festzustellen bleibt, dass der Beschwerdeführer den Kostenvorschuss auch innerhalb der Nachfrist weder bei der Bundesgerichtskasse in bar geleistet noch zu deren Gunsten an einem Postschalter übergeben und auch nicht den (für den Fall eines Zahlungsauftrags) ihm obliegenden Nachweis der rechtzeitigen Vorschussleistung durch Belastungsbestätigung erbracht hat, weshalb androhungsgemäss gestützt auf Art. 62 Abs. 3 BGG im Verfahren nach Art. 108 Abs. 1 lit. a BGG auf die Beschwerde nicht einzutreten ist, das Gesuch um aufschiebende Wirkung gegenstandslos und der (einmal mehr missbräuchlich prozessierende: Art. 42 Abs. 7 BGG ) Beschwerdeführer kostenpflichtig ( Art. 66 Abs. 1 BGG ) sowie darauf hingewiesen wird, dass in dieser Sache allfällige weitere Eingaben in der Art der bisherigen, namentlich missbräuchliche Revisionsgesuche ohne Antwort abgelegt würden,</w:t>
      </w:r>
    </w:p>
    <w:p>
      <w:r>
        <w:t>erkennt die Präsidentin:</w:t>
      </w:r>
    </w:p>
    <w:p>
      <w:r>
        <w:t>1.</w:t>
      </w:r>
    </w:p>
    <w:p>
      <w:r>
        <w:t>Das Wiedererwägungsgesuch wird abgewiesen.</w:t>
      </w:r>
    </w:p>
    <w:p>
      <w:r>
        <w:t>2.</w:t>
      </w:r>
    </w:p>
    <w:p>
      <w:r>
        <w:t>Auf die Beschwerde wird nicht eingetreten.</w:t>
      </w:r>
    </w:p>
    <w:p>
      <w:r>
        <w:t>3.</w:t>
      </w:r>
    </w:p>
    <w:p>
      <w:r>
        <w:t>Die Gerichtskosten von Fr. 500.-- werden dem Beschwerdeführer auferlegt.</w:t>
      </w:r>
    </w:p>
    <w:p>
      <w:r>
        <w:t>4.</w:t>
      </w:r>
    </w:p>
    <w:p>
      <w:r>
        <w:t>Dieses Urteil wird den Parteien und dem Obergericht des Kantons Zürich schriftlich mitgeteilt.</w:t>
      </w:r>
    </w:p>
    <w:p>
      <w:r>
        <w:t>Lausanne, 24. Juni 2009</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