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5A_269/2025 vom 14. April 2025</w:t>
      </w:r>
    </w:p>
    <w:p>
      <w:r>
        <w:t>Bundesgericht, 2025-04-14, DE</w:t>
      </w:r>
    </w:p>
    <w:p>
      <w:r>
        <w:rPr>
          <w:b/>
        </w:rPr>
        <w:t xml:space="preserve">Quelle: </w:t>
      </w:r>
      <w:r>
        <w:t>https://mcp.opencaselaw.ch/entscheid/bger_5A_269_2025</w:t>
      </w:r>
    </w:p>
    <w:p>
      <w:r>
        <w:t>FR: TF 5A_269/2025 du 14 avril 2025</w:t>
      </w:r>
    </w:p>
    <w:p>
      <w:r>
        <w:t>IT: TF 5A_269/2025 del 14 aprile 2025</w:t>
      </w:r>
    </w:p>
    <w:p>
      <w:pPr>
        <w:pStyle w:val="Heading2"/>
      </w:pPr>
      <w:r>
        <w:t>Erwägungen</w:t>
      </w:r>
    </w:p>
    <w:p>
      <w:r>
        <w:rPr>
          <w:b/>
        </w:rPr>
        <w:t>E. 1</w:t>
      </w:r>
    </w:p>
    <w:p>
      <w:r>
        <w:t>Angefochten ist der kantonal letztinstanzliche Entscheid betreffend eine fürsorgerische Unterbringung; die Beschwerde in Zivilsachen steht offen (Art. 72 Abs. 2 lit. b Ziff. 6,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Eingabe enthält ausschliesslich die Aussage, dass Beschwerde eingereicht werde. Damit mangelt es an einer sachbezogenen Begründung, welche auf eine Rechtsverletzung schliessen lassen könnte und auf den angefochtenen Entscheid Bezug nimmt. In diesem wird der Schwächezustand sowie das selbstgefährdende Verhalten, die Erforderlichkeit der Unterbringung und die Eignung der Klinik unter Bezugnahme auf das erstellte Gutachten behandelt. Es ist nicht ersichtlich, inwiefern die Vorinstanz mit dem abweisenden angefochtenen Entscheid Recht verletzt hätte.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