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5A_269/2019 vom 2. April 2019</w:t>
      </w:r>
    </w:p>
    <w:p>
      <w:r>
        <w:t>Bundesgericht, 2019-04-02, DE</w:t>
      </w:r>
    </w:p>
    <w:p>
      <w:r>
        <w:rPr>
          <w:b/>
        </w:rPr>
        <w:t xml:space="preserve">Quelle: </w:t>
      </w:r>
      <w:r>
        <w:t>https://mcp.opencaselaw.ch/entscheid/bger_5A_269_2019</w:t>
      </w:r>
    </w:p>
    <w:p>
      <w:r>
        <w:t>FR: TF 5A_269/2019 du 2 avril 2019</w:t>
      </w:r>
    </w:p>
    <w:p>
      <w:r>
        <w:t>IT: TF 5A_269/2019 del 2 aprile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Ebenso wenig liegt mit der nicht weiter ausgeführten Behauptung, sein Vermögen sei gewährleistet und der Psychiater im Gefängnis habe ihm bestätigt, dass er etwas von Geld verstehe, eine hinreichende Begründung vor, inwiefern das Obergericht, welches im angefochtenen Urteil den Schwächezustand des Beschwerdeführers, das erhebliche ererbte und namentlich aus Wertschriften bestehende Vermögen sowie die Unfähigkeit, allein schon die eigenen tatsächlichen finanziellen Verhältnisse zu erfassen, dargestellt hat, gegen Recht verstossen haben soll, wenn es von der Notwendigkeit einer Vermögensverwaltung ausgegangen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