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5A_238/2026 vom 17. März 2026</w:t>
      </w:r>
    </w:p>
    <w:p>
      <w:r>
        <w:t>Bundesgericht, 2026-03-17, DE</w:t>
      </w:r>
    </w:p>
    <w:p>
      <w:r>
        <w:rPr>
          <w:b/>
        </w:rPr>
        <w:t xml:space="preserve">Quelle: </w:t>
      </w:r>
      <w:r>
        <w:t>https://mcp.opencaselaw.ch/entscheid/bger_5A_238_2026</w:t>
      </w:r>
    </w:p>
    <w:p>
      <w:r>
        <w:t>FR: TF 5A_238/2026 du 17 mars 2026</w:t>
      </w:r>
    </w:p>
    <w:p>
      <w:r>
        <w:t>IT: TF 5A_238/2026 del 17 marzo 2026</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sachgerichtete Auseinandersetzung mit den Erwägungen des angefochtenen Entscheides und eine Darlegung einer Rechtsverletzung ist nicht erkennbar. Der Beschwerdeführer spricht in allgemeiner Weise davon, dass das Leiden der Verdammten unermesslich sei, dass religiöse Psychiater aufgrund eines Helfertrips medikamentös retten wollten und oft mit dem Teufel "duzis" seien, dass man ihm Viagra verschreiben wolle, damit er ins Bordell gehen könne, und dass er im B.________ seit über zehn Jahren keimabtötende Giftstoffe erhalte, weshalb die Zwangsmedikation unverzüglich zu beenden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