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5A_238/2014 vom 26. März 2014</w:t>
      </w:r>
    </w:p>
    <w:p>
      <w:r>
        <w:t>Bundesgericht, 2014-03-26, DE</w:t>
      </w:r>
    </w:p>
    <w:p>
      <w:r>
        <w:rPr>
          <w:b/>
        </w:rPr>
        <w:t xml:space="preserve">Quelle: </w:t>
      </w:r>
      <w:r>
        <w:t>https://mcp.opencaselaw.ch/entscheid/bger_5A_238_2014</w:t>
      </w:r>
    </w:p>
    <w:p>
      <w:r>
        <w:t>FR: TF 5A_238/2014 du 26 mars 2014</w:t>
      </w:r>
    </w:p>
    <w:p>
      <w:r>
        <w:t>IT: TF 5A_238/2014 del 26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der Beschwerdeführerin, der Kindes- und Erwachsenenschutzbehörde Y.________ und dem Kantonsgericht Basel-Landschaft schriftlich mitgeteilt.</w:t>
      </w:r>
    </w:p>
    <w:p>
      <w:r>
        <w:t>Lausanne, 26. März 2014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