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5A_227/2019 vom 25. April 2019</w:t>
      </w:r>
    </w:p>
    <w:p>
      <w:r>
        <w:t>Bundesgericht, 2019-04-25, DE</w:t>
      </w:r>
    </w:p>
    <w:p>
      <w:r>
        <w:rPr>
          <w:b/>
        </w:rPr>
        <w:t xml:space="preserve">Quelle: </w:t>
      </w:r>
      <w:r>
        <w:t>https://mcp.opencaselaw.ch/entscheid/bger_5A_227_2019</w:t>
      </w:r>
    </w:p>
    <w:p>
      <w:r>
        <w:t>FR: TF 5A_227/2019 du 25 avril 2019</w:t>
      </w:r>
    </w:p>
    <w:p>
      <w:r>
        <w:t>IT: TF 5A_227/2019 del 25 aprile 2019</w:t>
      </w:r>
    </w:p>
    <w:p>
      <w:pPr>
        <w:pStyle w:val="Heading2"/>
      </w:pPr>
      <w:r>
        <w:t>Erwägungen</w:t>
      </w:r>
    </w:p>
    <w:p>
      <w:r>
        <w:rPr>
          <w:b/>
        </w:rPr>
        <w:t>E. 1</w:t>
      </w:r>
    </w:p>
    <w:p>
      <w:r>
        <w:t>Im Unterschied zu Art. 450 Abs. 2 Ziff. 2 ZGB , wonach im kantonalen Rechtsmittelverfahren auch der betroffenen Person nahestehende Personen beschwerdebefugt sind, verlangt Art. 76 Abs. 1 lit. b BGG für die Beschwerdeführung vor Bundesgericht ein eigenes schutzwürdiges Interesse der beschwerdeführenden Person (Urteile 5A_559/2016 vom 1. März 2017 E. 2.3; 5A_823/2016 vom 22. März 2017 E. 2.1; 5A_600/2017 vom 17. August 2017 E. 1; 5A_227/2019 vom 25. April 2019 E. 1). Die Beschwerdeführerin legt das eigene Interesse nicht dar, sondern scheint den kantonalen Rechtsmittelentscheid vielmehr als nahestehende Person für ihren Ehemann weiterziehen zu wollen.</w:t>
      </w:r>
    </w:p>
    <w:p>
      <w:r>
        <w:rPr>
          <w:b/>
        </w:rPr>
        <w:t>E. 2</w:t>
      </w:r>
    </w:p>
    <w:p>
      <w:r>
        <w:t>Die Beschwerde vermöchte aber auch inhaltlich den Begründungsanforderungen, wie sich für Rechtsmittel an das Bundesgericht gelten, nicht zu genügen:</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t>Es erfolgt keinerlei Auseinandersetzung mit den Erwägungen des angefochtenen Entscheides, in welchem der Schwächezustand des Ehemannes sowie das selbstgefährdende Verhalten, die Erforderlichkeit der Unterbringung und die Eignung der Klinik unter Bezugnahme auf das erstellte Gutachten ausführlich behandelt werden. Vielmehr besteht die Eingabe ausschliesslich in der Aussage, man beschwere sich gegen den angefochtenen Entscheid.</w:t>
      </w:r>
    </w:p>
    <w:p>
      <w:r>
        <w:rPr>
          <w:b/>
        </w:rPr>
        <w:t>E. 3</w:t>
      </w:r>
    </w:p>
    <w:p>
      <w:r>
        <w:t>Nach dem Gesagten ist auf die Beschwerde im vereinfachten Verfahren nach Art. 108 Abs. 1 lit. a und b BGG nicht einzutreten.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