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5A_226/2012 vom 23. August 2012</w:t>
      </w:r>
    </w:p>
    <w:p>
      <w:r>
        <w:t>Bundesgericht, 2012-08-23, FR</w:t>
      </w:r>
    </w:p>
    <w:p>
      <w:r>
        <w:rPr>
          <w:b/>
        </w:rPr>
        <w:t xml:space="preserve">Quelle: </w:t>
      </w:r>
      <w:r>
        <w:t>https://mcp.opencaselaw.ch/entscheid/bger_5A_226_2012</w:t>
      </w:r>
    </w:p>
    <w:p>
      <w:r>
        <w:t>FR: TF 5A_226/2012 du 23 août 2012</w:t>
      </w:r>
    </w:p>
    <w:p>
      <w:r>
        <w:t>IT: TF 5A_226/2012 del 23 agosto 2012</w:t>
      </w:r>
    </w:p>
    <w:p>
      <w:pPr>
        <w:pStyle w:val="Heading2"/>
      </w:pPr>
      <w:r>
        <w:t>Erwägungen</w:t>
      </w:r>
    </w:p>
    <w:p>
      <w:r>
        <w:rPr>
          <w:b/>
        </w:rPr>
        <w:t>E. 1</w:t>
      </w:r>
    </w:p>
    <w:p>
      <w:r>
        <w:t>Le Tribunal fédéral examine d'office et librement la recevabilité des recours qui lui sont soumis ( ATF 134 III 115 consid. 1 et les références).</w:t>
      </w:r>
    </w:p>
    <w:p>
      <w:r>
        <w:rPr>
          <w:b/>
        </w:rPr>
        <w:t>E. 1.1</w:t>
      </w:r>
    </w:p>
    <w:p>
      <w:r>
        <w:t>La recevabilité du recours en matière civile suppose que celui-ci soit dirigé contre une décision finale, à savoir une décision qui met fin à la procédure, que ce soit pour un motif tiré du droit matériel ou de la procédure ( ATF 134 III 426 consid. 1; 133 III 629 consid. 2.2).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1.2</w:t>
      </w:r>
    </w:p>
    <w:p>
      <w:r>
        <w:t>Le recourant ne s'exprime pas sur le point de savoir si la décision entreprise est une décision finale, partielle ou encore préjudicielle ou incidente. Pour qualifier une décision cantonale prise en matière de divorce, il faut tenir compte des exigences découlant du principe de l'unité du divorce ( ATF 134 III 426 consid. 1.2), désormais ancré à l' art. 283 CPC .</w:t>
      </w:r>
    </w:p>
    <w:p>
      <w:r>
        <w:rPr>
          <w:b/>
        </w:rPr>
        <w:t>E. 1.2.1</w:t>
      </w:r>
    </w:p>
    <w:p>
      <w:r>
        <w:t>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pour de justes motifs ( art. 283 al. 2 CPC ). Le principe de l'unité du jugement de divorce n'interdit toutefois pas à une autorité de recours de statuer sur une partie seulement des questions litigieuses et de renvoyer la cause à la juridiction inférieure pour nouvelle décision sur les autres ( ATF 130 III 537 consid. 5), car, dans ce cas, le procès se poursuit et ne prendra fin qu'une fois réglés tous les effets accessoires du divorce ( ATF 134 III 426 consid. 1.2 et les arrêts mentionnés).</w:t>
      </w:r>
    </w:p>
    <w:p>
      <w:r>
        <w:t>Il en résulte qu'une décision qui prononce le divorce des parties et qui a été notifiée séparément constitue une décision partielle, qui peut et doit être immédiatement portée devant le Tribunal fédéral ( ATF 137 III 421 consid. 1.1 et la référence; cf. aussi arrêt 5A_177/2012 du 2 mai 2012 consid. 1.1). En revanche, sous réserve de l'application de l' art. 283 al. 2 CPC , une décision en matière d'effets accessoires du divorce ne peut pas statuer sur «un objet dont le sort est indépendant» au sens de l' art. 91 let. a LTF . La décision relative aux effets accessoires est finale lorsqu'elle tranche définitivement toutes les questions qui se posent, sans aucun renvoi à l'autorité précédente. Elle est au contraire préjudicielle ou incidente lorsque l'autorité de recours statue sur une partie seulement des effets accessoires encore litigieux et renvoie la cause aux juges précédents pour nouvelle décision sur les autres ( ATF 134 III 426 précité; arrêt 5A_764/2011 du 30 mars 2012 consid. 1.2.2 in fine).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(cf. à propos de l'ancienne loi d'organisation judiciaire fédérale [OJ]: arrêt 5C.48/2005 du 8 avril 2005 consid. 2.2.1.3).</w:t>
      </w:r>
    </w:p>
    <w:p>
      <w:r>
        <w:rPr>
          <w:b/>
        </w:rPr>
        <w:t>E. 1.2.2</w:t>
      </w:r>
    </w:p>
    <w:p>
      <w:r>
        <w:t>L'arrêt attaqué statue notamment sur la contribution d'entretien ainsi que sur les modalités d'exercice du droit de visite. Il renvoie cependant l'affaire à l'autorité judiciaire inférieure s'agissant de la liquidation du régime matrimonial et du partage des avoirs de prévoyance professionnelle des époux. Il s'ensuit que la décision rendue par la Cour de justice - qui ne porte par ailleurs ni sur la compétence, ni sur une demande de récusation ( art. 92 LTF ) - doit être considérée comme étant une «autre décision incidente» au sens de l' art. 93 LTF et non comme une décision finale.</w:t>
      </w:r>
    </w:p>
    <w:p>
      <w:r>
        <w:rPr>
          <w:b/>
        </w:rPr>
        <w:t>E. 1.3</w:t>
      </w:r>
    </w:p>
    <w:p>
      <w:r>
        <w:t>Le recourant ayant apparemment méconnu la nature de la décision dont est recours, il n'a en conséquence pas démontré que les conditions de recevabilité posées par l' art. 93 al. 1 LTF étaient réalisées ( ATF 134 III 426 consid. 1.2 et les références citées). Il est au demeurant manifeste que celles-ci ne sont pas remplies en l'espèce.</w:t>
      </w:r>
    </w:p>
    <w:p>
      <w:r>
        <w:rPr>
          <w:b/>
        </w:rPr>
        <w:t>E. 1.3.1</w:t>
      </w:r>
    </w:p>
    <w:p>
      <w:r>
        <w:t>Par préjudice irréparable au sens de l' art. 93 al. 1 let. a LTF , on entend le dommage juridique qu'une décision finale, même favorable au recourant, ne ferait pas disparaître complètement ( ATF 134 III 426 consid. 1.3.1; 133 III 629 consid. 2.3.1). Par principe, l'éventualité prévue à l' art. 93 al. 1 let. a LTF ne saurait toutefois se réaliser en présence d'une décision sur le fond en matière de divorce et d'effets accessoires. Dans ce domaine, une décision préjudicielle ou incidente sur le fond pourra en effet être attaquée par un recours contre la décision finale, dans la mesure où elle influe sur le contenu de celle-ci, en vertu de l' art. 93 al. 3 LTF ( ATF 134 III 426 consid. 1.3.1). Le recourant pourra en l'espèce attaquer les points litigieux, portant sur des questions patrimoniales objets de son recours, avec la décision finale, de sorte qu'aucun préjudice irréparable n'est à relever.</w:t>
      </w:r>
    </w:p>
    <w:p>
      <w:r>
        <w:rPr>
          <w:b/>
        </w:rPr>
        <w:t>E. 1.3.2</w:t>
      </w:r>
    </w:p>
    <w:p>
      <w:r>
        <w:t>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134 III 426 consid. 1.3.2; 133 III 629 consid. 2.4.1 et la jurisprudence citée). L'admission du recours doit ensuite permettre d'éviter une procédure probatoire longue et coûteuse.</w:t>
      </w:r>
    </w:p>
    <w:p>
      <w:r>
        <w:t>Si la cour de céans devait admettre le recours interjeté par l'intéressé, la question de la liquidation du régime matrimonial et celle du partage de la prévoyance professionnelle demeureraient incertaines, le recourant n'ayant au demeurant formulé aucun grief sur ce dernier point. Le Tribunal fédéral ne serait ainsi pas en mesure de rendre lui-même une décision finale, de sorte qu'une entrée en matière fondée sur l' art. 93 al. 1 let. b LTF apparaît exclue pour cette raison déjà.</w:t>
      </w:r>
    </w:p>
    <w:p>
      <w:r>
        <w:rPr>
          <w:b/>
        </w:rPr>
        <w:t>E. 2</w:t>
      </w:r>
    </w:p>
    <w:p>
      <w:r>
        <w:t>Vu ce qui précède, le recours est irrecevable. Les frais sont mis à la charge du recourant, qui succombe ( art. 66 al. 1 LTF ). Il n'est pas alloué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