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5A_214/2023 vom 12. Mai 2023</w:t>
      </w:r>
    </w:p>
    <w:p>
      <w:r>
        <w:t>Bundesgericht, 2023-05-12, DE</w:t>
      </w:r>
    </w:p>
    <w:p>
      <w:r>
        <w:rPr>
          <w:b/>
        </w:rPr>
        <w:t xml:space="preserve">Quelle: </w:t>
      </w:r>
      <w:r>
        <w:t>https://mcp.opencaselaw.ch/entscheid/bger_5A_214_2023</w:t>
      </w:r>
    </w:p>
    <w:p>
      <w:r>
        <w:t>FR: TF 5A_214/2023 du 12 mai 2023</w:t>
      </w:r>
    </w:p>
    <w:p>
      <w:r>
        <w:t>IT: TF 5A_214/2023 del 12 maggio 2023</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besteht aus weitschweifiger Polemik und Beleidigungen, in erster Linie im Zusammenhang mit der SVP-Parteizugehörigkeit des erstinstanzlichen Richters und der gesamten SVP, ferner auch mit allgemeiner Unterstellung von Korruption und Unfähigkeit. Eine sachgerichtete Auseinandersetzung mit den Erwägungen des angefochtenen Entscheides, namentlich mit der Ausführung, dass die Parteizugehörigkeit für sich genommen kein Ausstandsgrund ist, findet nicht statt.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