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203/2024 vom 2. April 2024</w:t>
      </w:r>
    </w:p>
    <w:p>
      <w:r>
        <w:t>Bundesgericht, 2024-04-02, DE</w:t>
      </w:r>
    </w:p>
    <w:p>
      <w:r>
        <w:rPr>
          <w:b/>
        </w:rPr>
        <w:t xml:space="preserve">Quelle: </w:t>
      </w:r>
      <w:r>
        <w:t>https://mcp.opencaselaw.ch/entscheid/bger_5A_203_2024</w:t>
      </w:r>
    </w:p>
    <w:p>
      <w:r>
        <w:t>FR: TF 5A 203/2024 du 2 avril 2024</w:t>
      </w:r>
    </w:p>
    <w:p>
      <w:r>
        <w:t>IT: TF 5A 203/2024 del 2 aprile 2024</w:t>
      </w:r>
    </w:p>
    <w:p>
      <w:pPr>
        <w:pStyle w:val="Heading2"/>
      </w:pPr>
      <w:r>
        <w:t>Regeste</w:t>
      </w:r>
    </w:p>
    <w:p>
      <w:r>
        <w:t>Pfändungsankündigung | Schuldbetreibungs- und Konkursrecht</w:t>
      </w:r>
    </w:p>
    <w:p>
      <w:pPr>
        <w:pStyle w:val="Heading2"/>
      </w:pPr>
      <w:r>
        <w:t>Erwägungen</w:t>
      </w:r>
    </w:p>
    <w:p>
      <w:r>
        <w:rPr>
          <w:b/>
        </w:rPr>
        <w:t>E. 1</w:t>
      </w:r>
    </w:p>
    <w:p>
      <w:r>
        <w:t>Mit Eingabe vom 2. Februar 2024 erhob der Beschwerdeführer bei der unteren Aufsichtsbehörde über das Betreibungs- und Konkursamt Basel-Stadt Beschwerde gegen die Vorladung und Pfändungsankündigung vom 26. Januar 2024 in der Betreibung Nr. xxx. Mit Entscheid vom 6. März 2024 trat die untere Aufsichtsbehörde auf die Beschwerde nicht ein. Mit Schreiben vom 12. März 2024 erhob der Beschwerdeführer Beschwerde beim Appellationsgericht des Kantons Basel-Stadt. Mit Entscheid vom 18. März 2024 trat das Appellationsgericht auf die Beschwerde mangels Anträgen und mangels genügender Begründung nicht ein. Dagegen hat der Beschwerdeführer am 27. März 2024 Beschwerde in Zivilsachen an das Bundesgericht erhoben.</w:t>
      </w:r>
    </w:p>
    <w:p>
      <w:r>
        <w:rPr>
          <w:b/>
        </w:rPr>
        <w:t>E. 2</w:t>
      </w:r>
    </w:p>
    <w:p>
      <w:r>
        <w:t>Angefochten ist ein Nichteintretensentscheid. Thema des bundesgerichtlichen Verfahrens ist demnach grundsätzlich nur, ob das Appellationsgericht zu Recht auf die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setzt sich jedoch nicht damit auseinander, dass seine Beschwerde an das Appellationsgericht keine Anträge enthielt und keine genügende Begründung aufwies. Stattdessen macht er geltend, sein Name sei auf den beigelegten Rechnungen der Gläubigerin nicht korrekt angegeben, und er bestreitet die Forderungen der Gläubigerin. Zur Entgegennahme von Strafanzeigen ist das Bundesgericht sodann nicht zuständig. Die Beschwerde enthält offensichtlich keine hinreichende Begründung. Der Abteilungspräsident tritt auf sie im vereinfachten Verfahren nicht ein ( Art. 108 Abs. 1 lit. b BGG ). Mit dem vorliegenden Entscheid wird das Gesuch um aufschiebende Wirkung gegenstandslos.</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