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193/2019 vom 8. März 2019</w:t>
      </w:r>
    </w:p>
    <w:p>
      <w:r>
        <w:t>Bundesgericht, 2019-03-08, DE</w:t>
      </w:r>
    </w:p>
    <w:p>
      <w:r>
        <w:rPr>
          <w:b/>
        </w:rPr>
        <w:t xml:space="preserve">Quelle: </w:t>
      </w:r>
      <w:r>
        <w:t>https://mcp.opencaselaw.ch/entscheid/bger_5A_193_2019</w:t>
      </w:r>
    </w:p>
    <w:p>
      <w:r>
        <w:t>FR: TF 5A 193/2019 du 8 mars 2019</w:t>
      </w:r>
    </w:p>
    <w:p>
      <w:r>
        <w:t>IT: TF 5A 193/2019 del 8 marzo 2019</w:t>
      </w:r>
    </w:p>
    <w:p>
      <w:pPr>
        <w:pStyle w:val="Heading2"/>
      </w:pPr>
      <w:r>
        <w:t>Regeste</w:t>
      </w:r>
    </w:p>
    <w:p>
      <w:r>
        <w:t>Beschwerdeverfahren (Nichteintreten) | Schuldbetreibungs- und Konkursrecht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 besteht darin, dass direkt auf dem angefochtenen Entscheid der unterschriebene Vermerk "Rekurs" angebracht und im ebenfalls unterzeichneten Begleitschreiben festgehalten wird, man akzeptiere keine psychopathische Doppelpost, es habe nie eine Vorladung gegeben und man antworte immer pünktlich, könne aber keine Termine einhalten, da zur Zeit 100 % krank; im Übrigen werde ein Aktenrausgabebefehl und Schadenersatz von mindestens Fr. 5000.-- gefordert, welcher sofort cash zu zahlen und per E-Mail in maximal 24 Stunden zu liefern sei. Aus diesen Ausführungen ist nicht ersichtlich, inwiefern das Kantonsgericht Recht verletzt haben soll, wenn es angesichts der 10-tägigen Beschwerdefrist von Art. 18 Abs. 1 SchKG auf die offensichtlich verspätete Beschwerde nicht eingetreten ist. Insbesondere kann sich eine juristische Person nicht darauf berufen, krank zu sein; abgesehen davon wird auch nicht ansatzweise dargetan, inwiefern die Organe von fristgemässem Handeln abgehalten gewesen wären.</w:t>
      </w:r>
    </w:p>
    <w:p>
      <w:r>
        <w:rPr>
          <w:b/>
        </w:rPr>
        <w:t>E. 3</w:t>
      </w:r>
    </w:p>
    <w:p>
      <w:r>
        <w:t>Auf die offensichtlich nicht hinreichend begründete und im Übrigen querulatorische Beschwerde ist im vereinfachten Verfahren nach Art. 108 Abs. 1 lit. b und c BGG nicht einzutreten.</w:t>
      </w:r>
    </w:p>
    <w:p>
      <w:r>
        <w:rPr>
          <w:b/>
        </w:rPr>
        <w:t>E. 4</w:t>
      </w:r>
    </w:p>
    <w:p>
      <w:r>
        <w:t>Die Gerichtskosten sind der Beschwerdeführerin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