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18/2023 vom 7. Februar 2023</w:t>
      </w:r>
    </w:p>
    <w:p>
      <w:r>
        <w:t>Bundesgericht, 2023-02-07, IT</w:t>
      </w:r>
    </w:p>
    <w:p>
      <w:r>
        <w:rPr>
          <w:b/>
        </w:rPr>
        <w:t xml:space="preserve">Quelle: </w:t>
      </w:r>
      <w:r>
        <w:t>https://mcp.opencaselaw.ch/entscheid/bger_5A_18_2023</w:t>
      </w:r>
    </w:p>
    <w:p>
      <w:r>
        <w:t>FR: TF 5A 18/2023 du 7 février 2023</w:t>
      </w:r>
    </w:p>
    <w:p>
      <w:r>
        <w:t>IT: TF 5A 18/2023 del 7 febbraio 2023</w:t>
      </w:r>
    </w:p>
    <w:p>
      <w:pPr>
        <w:pStyle w:val="Heading2"/>
      </w:pPr>
      <w:r>
        <w:t>Regeste</w:t>
      </w:r>
    </w:p>
    <w:p>
      <w:r>
        <w:t>gratuito patrocinio (contestazione di delibere assembleari) | Diritti reali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Mediante reclamo 18 novembre 2022 i coniugi A.________ e B.________ (comproprietari della proprietà per piani n. 28090 della Residenza C.________ sita sulla particella n. 345 RFD di X.________) hanno impugnato la decisione 20 ottobre 2022 del Giudice di pace supplente del circolo di Lugano Ovest, il quale aveva respinto per incompetenza l'istanza 11 agosto 2022 di B.________ volta ad annullare le delibere dell'assemblea dei comproprietari della predetta particella del 5 luglio 2022. Con sentenza 5 dicembre 2022 la Camera civile dei reclami del Tribunale d'appello del Cantone Ticino ha respinto la richiesta di gratuito patrocinio presentata dai coniugi contestualmente al loro reclamo.</w:t>
      </w:r>
    </w:p>
    <w:p>
      <w:r>
        <w:rPr>
          <w:b/>
        </w:rPr>
        <w:t>E. 2</w:t>
      </w:r>
    </w:p>
    <w:p>
      <w:r>
        <w:t>Con ricorso 10 gennaio 2023 A.________ ha impugnato la sentenza 5 dicembre 2022 dinanzi al Tribunale federale. Non sono state chieste determinazioni.</w:t>
      </w:r>
    </w:p>
    <w:p>
      <w:r>
        <w:rPr>
          <w:b/>
        </w:rPr>
        <w:t>E. 3</w:t>
      </w:r>
    </w:p>
    <w:p>
      <w:r>
        <w:t>L'esercizio dei diritti civili in ambito giudiziario di A.________ è stato limitato ed è stata istituita una curatela di rappresentanza nel senso dell' art. 394 CC in suo favore con lo scopo di segnatamente rappresentarlo in tutte le procedure giudiziarie; quale curatore è stato nominato l'avv. Pascal Cattaneo (v. sentenza 5A_1054/2021 del 10 gennaio 2022 concernente il qui ricorrente). Con scritto 3 febbraio 2023 l'avv. Pascal Cattaneo ha comunicato al Tribunale federale di non ratificare il ricorso di A.________. Tale gravame si rivela pertanto manifestamente inammissibile e può essere evaso nella procedura semplificata dell' art. 108 cpv. 1 lett. a LTF .</w:t>
      </w:r>
    </w:p>
    <w:p>
      <w:r>
        <w:rPr>
          <w:b/>
        </w:rPr>
        <w:t>E. 4</w:t>
      </w:r>
    </w:p>
    <w:p>
      <w:r>
        <w:t>Come chiesto dal curatore, non si prelevano spese giudiziarie (art. 66 cpv. 1 seconda frase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