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5A_18/2019 vom 6. Juni 2019</w:t>
      </w:r>
    </w:p>
    <w:p>
      <w:r>
        <w:t>Bundesgericht, 2019-06-06, DE</w:t>
      </w:r>
    </w:p>
    <w:p>
      <w:r>
        <w:rPr>
          <w:b/>
        </w:rPr>
        <w:t xml:space="preserve">Quelle: </w:t>
      </w:r>
      <w:r>
        <w:t>https://mcp.opencaselaw.ch/entscheid/bger_5A_18_2019</w:t>
      </w:r>
    </w:p>
    <w:p>
      <w:r>
        <w:t>FR: TF 5A_18/2019 du 6 juin 2019</w:t>
      </w:r>
    </w:p>
    <w:p>
      <w:r>
        <w:t>IT: TF 5A_18/2019 del 6 giugno 2019</w:t>
      </w:r>
    </w:p>
    <w:p>
      <w:pPr>
        <w:pStyle w:val="Heading2"/>
      </w:pPr>
      <w:r>
        <w:t>Erwägungen</w:t>
      </w:r>
    </w:p>
    <w:p>
      <w:r>
        <w:rPr>
          <w:b/>
        </w:rPr>
        <w:t>E. 1</w:t>
      </w:r>
    </w:p>
    <w:p>
      <w:r>
        <w:t>Das Bundesgericht prüft von Amtes wegen und mit freier Kognition, ob auf eine Beschwerde eingetreten werden kann ( Art. 29 Abs. 1 BGG ; BGE 144 V 97 E. 1; 144 II 184 E. 1). Gleichwohl obliegt es den Beschwerdeführern, ihre Eingabe auch bezüglich der formellen Eintretensvoraussetzungen zu begründen, soweit diese nicht zweifelsfrei gegeben sind ( Art. 42 Abs. 2 BGG ; BGE 136 IV 92 E. 4; 133 III 629 E. 2.3.1; jüngst etwa auch Urteile 5A_956/2016 vom 19. Juni 2017 E. 1.3.3; 5A_310/2016 vom 3. März 2017 E. 1.2).</w:t>
      </w:r>
    </w:p>
    <w:p>
      <w:r>
        <w:rPr>
          <w:b/>
        </w:rPr>
        <w:t>E. 2</w:t>
      </w:r>
    </w:p>
    <w:p>
      <w:r>
        <w:t>Angefochten ist ein Endentscheid ( Art. 90 BGG ) des Verwaltungsgerichts bezüglich der Validierung eines Vorsorgeauftrags ( Art. 360 ff. ZGB ). Dabei handelt es sich um einen öffentlich-rechtlichen Entscheid ohne Streitwert, der in unmittelbarem Zusammenhang mit dem Zivilrecht steht. Die Beschwerde in Zivilsachen ist das zutreffende Rechtsmittel ( Art. 72 Abs. 2 Ziff. 6 BGG ). Die ebenfalls erhobene subsidiäre Verfassungsbeschwerde ist damit unzulässig ( Art. 113 BGG ). Der rechtzeitig angefochtene Entscheid stammt von einem oberen kantonalen Gericht und ist kantonal letztinstanzlich ( Art. 75 und 100 BGG ). Insofern sind die Voraussetzungen, um auf die Beschwerde in Zivilsachen eintreten zu können, erfüllt.</w:t>
      </w:r>
    </w:p>
    <w:p>
      <w:r>
        <w:rPr>
          <w:b/>
        </w:rPr>
        <w:t>E. 3.1</w:t>
      </w:r>
    </w:p>
    <w:p>
      <w:r>
        <w:t>Gegen Entscheide der Erwachsenenschutzbehörde können Personen, die der von einer Massnahme betroffenen Person nahe stehen, gestützt auf Art. 450 Abs. 2 Ziff. 2 ZGB im kantonalen Verfahren Beschwerde führen. Hingegen richtet sich das Beschwerderecht vor Bundesgericht ausschliesslich nach Art. 76 Abs. 1 BGG (Urteile 5A_318/2019 vom 25. April 2019 E. 2; 5A_1012/2017 vom 25. Juni 2018 E. 3.1; 5A_116/2017 vom 12. September 2017 E. 1.3; 5A_729/2015 vom 17. Juni 2016 E. 2.2.2; 5A_911/2015 vom 21. Januar 2016 E. 3.1; 5A_295/2015 vom 29. Juni 2015 E. 1.2.1; 5A_310/2015 vom 20. April 2015 E. 2; 5A_683/2013 vom 11. Dezember 2013 E. 1.2; kritisch zu dieser Rechtsprechung: PHILIPPE MEIER/ESTELLE DE LUZE, Le recours des proches au Tribunal fédéral en matière de protection de l'adulte - une Prozesshandschaft? in: Roland Fankhauser et. al. [Herausgeber], Das Zivilrecht und seine Durchsetzung, Festschrift für Thomas Sutter-Somm, 2016, S. 847 ff., insbes. S. 855 ff.). Danach ist zur Beschwerde berechtigt, wer vor der Vorinstanz am Verfahren teilgenommen oder keine Möglichkeit zur Teilnahme erhalten hat (Bst. a); und durch den angefochtenen Entscheid besonders berührt ist und ein schutzwürdiges Interesse an dessen Aufhebung oder Änderung hat (Bst. b). Das schutzwürdige Interesse setzt voraus, dass die beschwerdeführende Person einen praktischen Nutzen an der Gutheissung der Beschwerde hat, wobei dieser Nutzen materieller oder ideeller Natur sein kann ( BGE 138 III 537 E. 1.2.2; Urteil 5A_295/2015 vom 29. Juni 2015 E. 1.2.1). Mit der Beschwerde geht es sodann nicht darum, Interessen Dritter geltend zu machen. Vorausgesetzt wird vielmehr ein eigenes schutzwürdiges Interesse der Beschwerde führenden Person (Urteile 5A_310/2015 vom 20. April 2015 E. 2; 5A_238/2015 vom 16. April 2015 E. 2).</w:t>
      </w:r>
    </w:p>
    <w:p>
      <w:r>
        <w:rPr>
          <w:b/>
        </w:rPr>
        <w:t>E. 3.2</w:t>
      </w:r>
    </w:p>
    <w:p>
      <w:r>
        <w:t>Im konkreten Fall tun die Beschwerdeführer nicht dar, welches eigene Interesse sie daran haben, vor Bundesgericht Beschwerde führen zu können. Ein solches Interesse springt auch nicht in die Augen. Allein die Tatsache, zur Übernahme der Gerichtskosten von Fr. 2'000.-- verpflichtet worden zu sein, begründet kein schützenswertes Interesse, das Urteil der Vorinstanz in der Sache anzugreifen (Urteil 4A_364/2014 vom 18. September 2014 E. 1.2.2 und 1.2.3). Auf die Beschwerde kann daher gestützt auf das in E. 3.1 Gesagte nicht eingetreten werden.</w:t>
      </w:r>
    </w:p>
    <w:p>
      <w:r>
        <w:rPr>
          <w:b/>
        </w:rPr>
        <w:t>E. 4</w:t>
      </w:r>
    </w:p>
    <w:p>
      <w:r>
        <w:t>Bei diesem Ausgang des Verfahrens müssen die Beschwerdeführer für die Gerichtskosten aufkommen ( Art. 66 Abs. 1 BGG ). Dem Kanton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