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5A_189/2020 vom 10. März 2020</w:t>
      </w:r>
    </w:p>
    <w:p>
      <w:r>
        <w:t>Bundesgericht, 2020-03-10, DE</w:t>
      </w:r>
    </w:p>
    <w:p>
      <w:r>
        <w:rPr>
          <w:b/>
        </w:rPr>
        <w:t xml:space="preserve">Quelle: </w:t>
      </w:r>
      <w:r>
        <w:t>https://mcp.opencaselaw.ch/entscheid/bger_5A_189_2020</w:t>
      </w:r>
    </w:p>
    <w:p>
      <w:r>
        <w:t>FR: TF 5A_189/2020 du 10 mars 2020</w:t>
      </w:r>
    </w:p>
    <w:p>
      <w:r>
        <w:t>IT: TF 5A_189/2020 del 10 marzo 2020</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Es wird einzig vorgebracht, es gebe Unwahrheiten und Missverständnisse im Bericht (gemeint wohl: Bericht des Beistandes), er lebe ohne Medikamente und die KESB bzw. der Beistand würden von ihm immer hohe Gebühren verlangen. Damit ist keine Rechtsverletzung durch den angefochtenen Entscheid dargetan, in welchem die aktuelle Situation und die Indikation der Fortführung der bestehenden erwachsenenschutzrechtlichen Massnahme dargestellt wird.</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