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5A_184/2025 vom 6. März 2025</w:t>
      </w:r>
    </w:p>
    <w:p>
      <w:r>
        <w:t>Bundesgericht, 2025-03-06, DE</w:t>
      </w:r>
    </w:p>
    <w:p>
      <w:r>
        <w:rPr>
          <w:b/>
        </w:rPr>
        <w:t xml:space="preserve">Quelle: </w:t>
      </w:r>
      <w:r>
        <w:t>https://mcp.opencaselaw.ch/entscheid/bger_5A_184_2025</w:t>
      </w:r>
    </w:p>
    <w:p>
      <w:r>
        <w:t>FR: TF 5A_184/2025 du 6 mars 2025</w:t>
      </w:r>
    </w:p>
    <w:p>
      <w:r>
        <w:t>IT: TF 5A_184/2025 del 6 marzo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Im angefochtenen Entscheid wird die ernsthafte Gesundheitsgefährdung, die Behandlungsbedürftigkeit und die betreffende Urteilsunfähigkeit sowie der Behandlungsplan unter Bezugnahme auf das erstellte Gutachten und die Anhörung durch das Verwaltungsgericht ausführlich behandelt. Damit setzt sich der Beschwerdeführer nicht auseinander. Er bezeichnet das Urteil als illegal, hält das Verwaltungsgericht nicht für befähigt, ein Urteil zu fällen, und wirft diesem in abstrakter Weise vor, sich widerrechtlich auf das Gutachten zu stützen. Es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