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177/2020 vom 5. März 2020</w:t>
      </w:r>
    </w:p>
    <w:p>
      <w:r>
        <w:t>Bundesgericht, 2020-03-05, DE</w:t>
      </w:r>
    </w:p>
    <w:p>
      <w:r>
        <w:rPr>
          <w:b/>
        </w:rPr>
        <w:t xml:space="preserve">Quelle: </w:t>
      </w:r>
      <w:r>
        <w:t>https://mcp.opencaselaw.ch/entscheid/bger_5A_177_2020</w:t>
      </w:r>
    </w:p>
    <w:p>
      <w:r>
        <w:t>FR: TF 5A 177/2020 du 5 mars 2020</w:t>
      </w:r>
    </w:p>
    <w:p>
      <w:r>
        <w:t>IT: TF 5A 177/2020 del 5 marzo 2020</w:t>
      </w:r>
    </w:p>
    <w:p>
      <w:pPr>
        <w:pStyle w:val="Heading2"/>
      </w:pPr>
      <w:r>
        <w:t>Regeste</w:t>
      </w:r>
    </w:p>
    <w:p>
      <w:r>
        <w:t>Mitteilung des Pfändungsanschlusses | Schuldbetreibungs- und Konkursrecht</w:t>
      </w:r>
    </w:p>
    <w:p>
      <w:pPr>
        <w:pStyle w:val="Heading2"/>
      </w:pPr>
      <w:r>
        <w:t>Erwägungen</w:t>
      </w:r>
    </w:p>
    <w:p>
      <w:r>
        <w:rPr>
          <w:b/>
        </w:rPr>
        <w:t>E. 1</w:t>
      </w:r>
    </w:p>
    <w:p>
      <w:r>
        <w:t>Die Vorinstanz ist auf das Rechtsmittel des Beschwerdeführers nicht eingetreten. Streitgegenstand ist deshalb grundsätzlich nur die Frage, ob sie zu Recht einen Nichteintretensentscheid gefällt hat ( BGE 135 II 38 E. 1.2 S. 41).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Ausführungen des Beschwerdeführers gehen dahin, dass er durch die Behörden der Schweiz kastriert und geschändet werde, dass seit Jahren wiederholt ein Einzug durch Schweizer Behörden erfolge, dass man ihn in seiner Kindheit mehrfach antisemitisch sozusagen in Konzentrationslager einberufen habe, wobei der Staat Schweiz dies stets verleugne, und dass er dem judaischen Nazistaat Schweiz nichts schuldig sei. Damit ist nicht darzutun, inwiefern das Appellationsgericht mit seinem Nichteintretensentscheid betreffend Pfändungsanschluss gegen Recht verstossen hätte.</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Angesichts der konkreten Umstände wird auf die Erhebung von Gerichtskosten verzichtet ( Art. 66 Abs. 1 BGG ). Damit ist das Gesuch um unentgeltliche Rechtspflege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