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173/2020 vom 3. März 2020</w:t>
      </w:r>
    </w:p>
    <w:p>
      <w:r>
        <w:t>Bundesgericht, 2020-03-03, DE</w:t>
      </w:r>
    </w:p>
    <w:p>
      <w:r>
        <w:rPr>
          <w:b/>
        </w:rPr>
        <w:t xml:space="preserve">Quelle: </w:t>
      </w:r>
      <w:r>
        <w:t>https://mcp.opencaselaw.ch/entscheid/bger_5A_173_2020</w:t>
      </w:r>
    </w:p>
    <w:p>
      <w:r>
        <w:t>FR: TF 5A 173/2020 du 3 mars 2020</w:t>
      </w:r>
    </w:p>
    <w:p>
      <w:r>
        <w:t>IT: TF 5A 173/2020 del 3 marzo 2020</w:t>
      </w:r>
    </w:p>
    <w:p>
      <w:pPr>
        <w:pStyle w:val="Heading2"/>
      </w:pPr>
      <w:r>
        <w:t>Regeste</w:t>
      </w:r>
    </w:p>
    <w:p>
      <w:r>
        <w:t>Fürsorgerische Unterbringung | Familienrecht</w:t>
      </w:r>
    </w:p>
    <w:p>
      <w:pPr>
        <w:pStyle w:val="Heading2"/>
      </w:pPr>
      <w:r>
        <w:t>Erwägungen</w:t>
      </w:r>
    </w:p>
    <w:p>
      <w:r>
        <w:rPr>
          <w:b/>
        </w:rPr>
        <w:t>E. 1</w:t>
      </w:r>
    </w:p>
    <w:p>
      <w:r>
        <w:t>Die Beschwerde hat ein Begehren und eine Begründung zu enthalten ( Art. 42 Abs. 1 BGG ),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Die Eingabe besteht lediglich aus dem Text "Rekurs + Beschwerde gegen den TG Fraufeld. von. A.________." Damit fehlt es an einer hinreichenden Beschwerdebegründung. Im Übrigen werden die Voraussetzungen der fürsorgerischen Unterbringung im angefochtenen Entscheid umfassend dargelegt und geht die Notwendigkeit der stationären Unterbringung aus den Erwägungen eindrücklich hervor.</w:t>
      </w:r>
    </w:p>
    <w:p>
      <w:r>
        <w:rPr>
          <w:b/>
        </w:rPr>
        <w:t>E. 3</w:t>
      </w:r>
    </w:p>
    <w:p>
      <w:r>
        <w:t>Nach dem Gesagten ist auf die Beschwerde im vereinfachten Verfahren nach Art. 108 Abs. 1 lit. b BGG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