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171/2016 vom 3. Mai 2016</w:t>
      </w:r>
    </w:p>
    <w:p>
      <w:r>
        <w:t>Bundesgericht, 2016-05-03, IT</w:t>
      </w:r>
    </w:p>
    <w:p>
      <w:r>
        <w:rPr>
          <w:b/>
        </w:rPr>
        <w:t xml:space="preserve">Quelle: </w:t>
      </w:r>
      <w:r>
        <w:t>https://mcp.opencaselaw.ch/entscheid/bger_5A_171_2016</w:t>
      </w:r>
    </w:p>
    <w:p>
      <w:r>
        <w:t>FR: TF 5A 171/2016 du 3 mai 2016</w:t>
      </w:r>
    </w:p>
    <w:p>
      <w:r>
        <w:t>IT: TF 5A 171/2016 del 3 maggio 2016</w:t>
      </w:r>
    </w:p>
    <w:p>
      <w:pPr>
        <w:pStyle w:val="Heading2"/>
      </w:pPr>
      <w:r>
        <w:t>Regeste</w:t>
      </w:r>
    </w:p>
    <w:p>
      <w:r>
        <w:t>esclusione di un membro (associazione) | Diritto delle persone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 Tribunale arbitrale PolyReg. Losanna, 3 maggio 2016 In nome della II Corte di diritto civile del Tribunale federale svizzero Il Presidente: von Werdt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