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16/2021 vom 12. Januar 2021</w:t>
      </w:r>
    </w:p>
    <w:p>
      <w:r>
        <w:t>Bundesgericht, 2021-01-12, DE</w:t>
      </w:r>
    </w:p>
    <w:p>
      <w:r>
        <w:rPr>
          <w:b/>
        </w:rPr>
        <w:t xml:space="preserve">Quelle: </w:t>
      </w:r>
      <w:r>
        <w:t>https://mcp.opencaselaw.ch/entscheid/bger_5A_16_2021</w:t>
      </w:r>
    </w:p>
    <w:p>
      <w:r>
        <w:t>FR: TF 5A 16/2021 du 12 janvier 2021</w:t>
      </w:r>
    </w:p>
    <w:p>
      <w:r>
        <w:t>IT: TF 5A 16/2021 del 12 gennaio 2021</w:t>
      </w:r>
    </w:p>
    <w:p>
      <w:pPr>
        <w:pStyle w:val="Heading2"/>
      </w:pPr>
      <w:r>
        <w:t>Regeste</w:t>
      </w:r>
    </w:p>
    <w:p>
      <w:r>
        <w:t>Beistandschaft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Der Beschwerdeführer macht Ausführungen zu seiner Gesundheit, namentlich zu seiner Zahnprothese, und plädiert für freie Arzt- und Zahnarztwahl. Ferner hält er fest, dass er sich allerlei gefallen lassen müsse, obwohl er Schweizer sei. Die Beschwerde enthält indes weder ein Rechtsbegehren noch eine ansatzweise Auseinandersetzung mit den Erwägungen des angefochtenen Entscheides, in welchem der gesundheitliche Zustand und die (Pflege-) Bedürfnisse des Beschwerdeführers sowie die Unmöglichkeit, jemals in die eigene Wohnung zurückzukehren, ausführlich geschildert werden.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