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168/2021 vom 8. März 2021</w:t>
      </w:r>
    </w:p>
    <w:p>
      <w:r>
        <w:t>Bundesgericht, 2021-03-08, DE</w:t>
      </w:r>
    </w:p>
    <w:p>
      <w:r>
        <w:rPr>
          <w:b/>
        </w:rPr>
        <w:t xml:space="preserve">Quelle: </w:t>
      </w:r>
      <w:r>
        <w:t>https://mcp.opencaselaw.ch/entscheid/bger_5A_168_2021</w:t>
      </w:r>
    </w:p>
    <w:p>
      <w:r>
        <w:t>FR: TF 5A 168/2021 du 8 mars 2021</w:t>
      </w:r>
    </w:p>
    <w:p>
      <w:r>
        <w:t>IT: TF 5A 168/2021 del 8 marzo 2021</w:t>
      </w:r>
    </w:p>
    <w:p>
      <w:pPr>
        <w:pStyle w:val="Heading2"/>
      </w:pPr>
      <w:r>
        <w:t>Regeste</w:t>
      </w:r>
    </w:p>
    <w:p>
      <w:r>
        <w:t>Schlussbericht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enthält kein Rechtsbegehren und auch keine Auseinandersetzung mit den ausführlichen Erwägungen des angefochtenen Entscheides. Vielmehr wird die Behauptung erneuert, die Beiständin habe Schulden auf ihn übertragen (wozu das Appellationsgericht in seinen Erwägungen im Einzelnen Stellung genommen hat). Sodann werden, wiederum ohne Bezugnahme auf die konkreten Ausführungen des Appellationsgerichtes, zahlreiche Rechnungen aufgelistet, die im Schlussbericht fehlen würden oder falsch abgerechnet seien. Diese Vorbringen sind im Übrigen weitgehend neu und damit unzulässig ( Art. 99 Abs. 1 BGG ) und zielen, wie denn auch sinngemäss geltend gemacht wird, auf die Haftung gemäss Art. 454 ZGB , über die nicht im Rahmen der Genehmigung des Schlussberichtes befunden werden kann.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wird auf die Erhebung von Gerichtskosten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