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5A_167/2016 vom 1. März 2016</w:t>
      </w:r>
    </w:p>
    <w:p>
      <w:r>
        <w:t>Bundesgericht, 2016-03-01, DE</w:t>
      </w:r>
    </w:p>
    <w:p>
      <w:r>
        <w:rPr>
          <w:b/>
        </w:rPr>
        <w:t xml:space="preserve">Quelle: </w:t>
      </w:r>
      <w:r>
        <w:t>https://mcp.opencaselaw.ch/entscheid/bger_5A_167_2016</w:t>
      </w:r>
    </w:p>
    <w:p>
      <w:r>
        <w:t>FR: TF 5A_167/2016 du 1 mars 2016</w:t>
      </w:r>
    </w:p>
    <w:p>
      <w:r>
        <w:t>IT: TF 5A_167/2016 del 1 marzo 2016</w:t>
      </w:r>
    </w:p>
    <w:p>
      <w:pPr>
        <w:pStyle w:val="Heading2"/>
      </w:pPr>
      <w:r>
        <w:t>Volltext</w:t>
      </w:r>
    </w:p>
    <w:p>
      <w:r>
        <w:t>Bundesgericht</w:t>
      </w:r>
    </w:p>
    <w:p>
      <w:r>
        <w:t>Tribunal fédéral</w:t>
      </w:r>
    </w:p>
    <w:p>
      <w:r>
        <w:t>Tribunale federale</w:t>
      </w:r>
    </w:p>
    <w:p>
      <w:r>
        <w:t>Tribunal federal</w:t>
      </w:r>
    </w:p>
    <w:p>
      <w:r>
        <w:t>{T 0/2}</w:t>
      </w:r>
    </w:p>
    <w:p>
      <w:r>
        <w:t>5A_167/2016</w:t>
      </w:r>
    </w:p>
    <w:p>
      <w:r>
        <w:t>Urteil vom 1. März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Psychiatrische Klinik B.________.</w:t>
      </w:r>
    </w:p>
    <w:p>
      <w:r>
        <w:t>Gegenstand</w:t>
      </w:r>
    </w:p>
    <w:p>
      <w:r>
        <w:t>Fürsorgerische Unterbringung,</w:t>
      </w:r>
    </w:p>
    <w:p>
      <w:r>
        <w:t>Beschwerde nach Art. 72 ff. BGG gegen den Entscheid vom 11. Februar 2016 des Kantonsgerichts von Graubünden (I. Zivilkammer).</w:t>
      </w:r>
    </w:p>
    <w:p>
      <w:r>
        <w:t>Nach Einsicht</w:t>
      </w:r>
    </w:p>
    <w:p>
      <w:r>
        <w:t>in die Beschwerde gemäss Art. 72 ff. BGG gegen den Entscheid vom 11. Februar 2016 des Kantonsgerichts von Graubünden, das eine Beschwerde des Beschwerdeführers gegen seine am 29. Januar 2016 angeordnete fürsorgerische Unterbringung in der Psychiatrischen Klinik B.________ ( Art. 426 Abs. 1 und 429 ZGB ) abgewiesen hat,</w:t>
      </w:r>
    </w:p>
    <w:p>
      <w:r>
        <w:t>in Erwägung,</w:t>
      </w:r>
    </w:p>
    <w:p>
      <w:r>
        <w:t>dass das Kantonsgericht (auf Grund eines Gutachtens und nach Durchführung einer mündlichen Hauptverhandlung) erwog, der an... leidende,... Beschwerdeführer müsse stationär behandelt werden, weil er sonst die Medikamente nicht einnehmen und sowohl sich selbst wie auch andere in schwerwiegender Weise gefähren würde,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w:t>
      </w:r>
    </w:p>
    <w:p>
      <w:r>
        <w:t>dass der Beschwerdeführer in seiner Eingabe an das Bundesgericht nicht auf die kantonsgerichtlichen Erwägungen eingeht,</w:t>
      </w:r>
    </w:p>
    <w:p>
      <w:r>
        <w:t>dass er erst recht nicht nach den gesetzlichen Anforderungen anhand dieser Erwägungen aufzeigt, inwiefern der Entscheid des Kantonsgerichts vom 11. Februar 2016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dem Beschwerdeführer, der Psychiatrischen Klinik B.________ und dem Kantonsgericht von Graubünden schriftlich mitgeteilt.</w:t>
      </w:r>
    </w:p>
    <w:p>
      <w:r>
        <w:t>Lausanne, 1. März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