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14/2011 vom 9. August 2011</w:t>
      </w:r>
    </w:p>
    <w:p>
      <w:r>
        <w:t>Bundesgericht, 2011-08-09, IT</w:t>
      </w:r>
    </w:p>
    <w:p>
      <w:r>
        <w:rPr>
          <w:b/>
        </w:rPr>
        <w:t xml:space="preserve">Quelle: </w:t>
      </w:r>
      <w:r>
        <w:t>https://mcp.opencaselaw.ch/entscheid/bger_5A_14_2011</w:t>
      </w:r>
    </w:p>
    <w:p>
      <w:r>
        <w:t>FR: TF 5A 14/2011 du 9 août 2011</w:t>
      </w:r>
    </w:p>
    <w:p>
      <w:r>
        <w:t>IT: TF 5A 14/2011 del 9 agosto 2011</w:t>
      </w:r>
    </w:p>
    <w:p>
      <w:pPr>
        <w:pStyle w:val="Heading2"/>
      </w:pPr>
      <w:r>
        <w:t>Regeste</w:t>
      </w:r>
    </w:p>
    <w:p>
      <w:r>
        <w:t>fallimento | Diritto delle esecuzioni e del fallimento</w:t>
      </w:r>
    </w:p>
    <w:p>
      <w:pPr>
        <w:pStyle w:val="Heading2"/>
      </w:pPr>
      <w:r>
        <w:t>Erwägungen</w:t>
      </w:r>
    </w:p>
    <w:p>
      <w:r>
        <w:rPr>
          <w:b/>
        </w:rPr>
        <w:t>E. 4</w:t>
      </w:r>
    </w:p>
    <w:p>
      <w:r>
        <w:t>Da quanto precede discende che il ricorso, nella misura in cui è ammissibile, si rivela infondato e come tale va respinto. Le spese giudiziarie seguono la soccombenza ( art. 66 cpv. 1 LTF ). Per quanto riguarda le ripetibili occorre rilevare che l'opponente ha unicamente dovuto pronunciarsi sulla domanda di conferimento dell'effetto sospensivo, risultando parzialmente soccombente. In queste circostanze non si giustifica assegnarle ripetibili per la sede federale, ma, visto l'esito della procedura di misure d'urgenza, ritenere le stesse compensate.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